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97CD" w14:textId="33E741AC"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Ban Thường vụ </w:t>
      </w:r>
      <w:r w:rsidR="00E20DC2">
        <w:rPr>
          <w:rFonts w:ascii="Times New Roman" w:hAnsi="Times New Roman" w:cs="Times New Roman"/>
          <w:sz w:val="28"/>
          <w:szCs w:val="28"/>
        </w:rPr>
        <w:t>Đảng</w:t>
      </w:r>
      <w:r w:rsidRPr="00DF0C7B">
        <w:rPr>
          <w:rFonts w:ascii="Times New Roman" w:hAnsi="Times New Roman" w:cs="Times New Roman"/>
          <w:sz w:val="28"/>
          <w:szCs w:val="28"/>
        </w:rPr>
        <w:t xml:space="preserve"> ủy ban hành Kế hoạch tuyên truyền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thành công và Quốc khánh nước Cộng hoà xã hội chủ nghĩa Việt Nam trên địa </w:t>
      </w:r>
      <w:r w:rsidR="00E20DC2">
        <w:rPr>
          <w:rFonts w:ascii="Times New Roman" w:hAnsi="Times New Roman" w:cs="Times New Roman"/>
          <w:sz w:val="28"/>
          <w:szCs w:val="28"/>
        </w:rPr>
        <w:t>phường Nông Tiến</w:t>
      </w:r>
      <w:r w:rsidRPr="00DF0C7B">
        <w:rPr>
          <w:rFonts w:ascii="Times New Roman" w:hAnsi="Times New Roman" w:cs="Times New Roman"/>
          <w:sz w:val="28"/>
          <w:szCs w:val="28"/>
        </w:rPr>
        <w:t>, cụ thể như sau:</w:t>
      </w:r>
    </w:p>
    <w:p w14:paraId="5B144C91" w14:textId="70553C21" w:rsidR="005E7E1E" w:rsidRPr="00494E44" w:rsidRDefault="00000000" w:rsidP="00E70364">
      <w:pPr>
        <w:spacing w:after="120" w:line="240" w:lineRule="auto"/>
        <w:ind w:firstLine="720"/>
        <w:jc w:val="both"/>
        <w:rPr>
          <w:rFonts w:ascii="Times New Roman" w:hAnsi="Times New Roman" w:cs="Times New Roman"/>
          <w:b/>
          <w:bCs/>
          <w:sz w:val="26"/>
          <w:szCs w:val="26"/>
        </w:rPr>
      </w:pPr>
      <w:r w:rsidRPr="00494E44">
        <w:rPr>
          <w:rFonts w:ascii="Times New Roman" w:hAnsi="Times New Roman" w:cs="Times New Roman"/>
          <w:b/>
          <w:bCs/>
          <w:sz w:val="26"/>
          <w:szCs w:val="26"/>
        </w:rPr>
        <w:t>I</w:t>
      </w:r>
      <w:r w:rsidR="00494E44">
        <w:rPr>
          <w:rFonts w:ascii="Times New Roman" w:hAnsi="Times New Roman" w:cs="Times New Roman"/>
          <w:b/>
          <w:bCs/>
          <w:sz w:val="26"/>
          <w:szCs w:val="26"/>
        </w:rPr>
        <w:t>.</w:t>
      </w:r>
      <w:r w:rsidRPr="00494E44">
        <w:rPr>
          <w:rFonts w:ascii="Times New Roman" w:hAnsi="Times New Roman" w:cs="Times New Roman"/>
          <w:b/>
          <w:bCs/>
          <w:sz w:val="26"/>
          <w:szCs w:val="26"/>
        </w:rPr>
        <w:t xml:space="preserve"> MỤC ĐÍCH, YÊU CẦU</w:t>
      </w:r>
    </w:p>
    <w:p w14:paraId="34CA4040" w14:textId="77777777" w:rsidR="005E7E1E" w:rsidRPr="00494E44" w:rsidRDefault="00000000" w:rsidP="00E70364">
      <w:pPr>
        <w:spacing w:after="120" w:line="240" w:lineRule="auto"/>
        <w:ind w:firstLine="720"/>
        <w:jc w:val="both"/>
        <w:rPr>
          <w:rFonts w:ascii="Times New Roman" w:hAnsi="Times New Roman" w:cs="Times New Roman"/>
          <w:b/>
          <w:bCs/>
          <w:sz w:val="28"/>
          <w:szCs w:val="28"/>
        </w:rPr>
      </w:pPr>
      <w:r w:rsidRPr="00494E44">
        <w:rPr>
          <w:rFonts w:ascii="Times New Roman" w:hAnsi="Times New Roman" w:cs="Times New Roman"/>
          <w:b/>
          <w:bCs/>
          <w:sz w:val="28"/>
          <w:szCs w:val="28"/>
        </w:rPr>
        <w:t>1. Mục đích</w:t>
      </w:r>
    </w:p>
    <w:p w14:paraId="4E0FAE77"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Tuyên truyền sâu rộng trong toàn Đảng, toàn dân, toàn quân về tầm vóc, ý nghĩa thời đại của Cách mạng Tháng Tám năm 1945 và sự ra đời nước Việt Nam Dân chủ Cộng hoà (nay là nước Cộng hòa xã hội chủ nghĩa Việt Nam); giáo dục truyền thống yêu nước, tinh thần đại đoàn kết, khát vọng hòa bình, ý chí tự lực, tự cường, tự tôn, tự hào dân tộc; thể hiện lòng biết ơn sâu sắc đối với các thế hệ đã </w:t>
      </w:r>
      <w:proofErr w:type="spellStart"/>
      <w:r w:rsidRPr="00DF0C7B">
        <w:rPr>
          <w:rFonts w:ascii="Times New Roman" w:hAnsi="Times New Roman" w:cs="Times New Roman"/>
          <w:sz w:val="28"/>
          <w:szCs w:val="28"/>
        </w:rPr>
        <w:t>hy</w:t>
      </w:r>
      <w:proofErr w:type="spellEnd"/>
      <w:r w:rsidRPr="00DF0C7B">
        <w:rPr>
          <w:rFonts w:ascii="Times New Roman" w:hAnsi="Times New Roman" w:cs="Times New Roman"/>
          <w:sz w:val="28"/>
          <w:szCs w:val="28"/>
        </w:rPr>
        <w:t xml:space="preserve"> sinh xương máu vì độc lập dân tộc, thống nhất đất nước; khẳng định ý chí quyết tâm của toàn Đảng, toàn dân, toàn quân trong công cuộc xây dựng và bảo vệ Tổ quốc Việt Nam xã hội chủ nghĩa.</w:t>
      </w:r>
    </w:p>
    <w:p w14:paraId="4AA4F58E"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Thông qua các hoạt động tuyên truyền,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góp phần khơi dậy và bồi đắp niềm tin, niềm tự hào của Nhân dân đối với Đảng, Nhà nước và công cuộc đổi mới đất nước, tạo sự thống nhất trong Đảng, sự đồng thuận xã hội để thực hiện có hiệu quả các chủ trương, đường lối của Đảng và chính sách, pháp luật của Nhà nước; cổ vũ, động viên cán bộ, đảng viên và Nhân dân vượt qua mọi khó khăn, thách thức, nắm bắt thời cơ, vận hội, quyết tâm hoàn thành thắng lợi mục tiêu, nhiệm vụ đại hội đảng bộ các cấp nhiệm kỳ 2020 - 2025, Đại hội đại biểu toàn quốc lần thứ XIII của Đảng và các nghị quyết của Trung ương, đưa đất nước bước </w:t>
      </w:r>
      <w:r w:rsidRPr="00C44DF2">
        <w:rPr>
          <w:rFonts w:ascii="Times New Roman" w:hAnsi="Times New Roman" w:cs="Times New Roman"/>
          <w:spacing w:val="4"/>
          <w:sz w:val="28"/>
          <w:szCs w:val="28"/>
        </w:rPr>
        <w:t xml:space="preserve">vào </w:t>
      </w:r>
      <w:proofErr w:type="spellStart"/>
      <w:r w:rsidRPr="00C44DF2">
        <w:rPr>
          <w:rFonts w:ascii="Times New Roman" w:hAnsi="Times New Roman" w:cs="Times New Roman"/>
          <w:spacing w:val="4"/>
          <w:sz w:val="28"/>
          <w:szCs w:val="28"/>
        </w:rPr>
        <w:t>kỷ</w:t>
      </w:r>
      <w:proofErr w:type="spellEnd"/>
      <w:r w:rsidRPr="00C44DF2">
        <w:rPr>
          <w:rFonts w:ascii="Times New Roman" w:hAnsi="Times New Roman" w:cs="Times New Roman"/>
          <w:spacing w:val="4"/>
          <w:sz w:val="28"/>
          <w:szCs w:val="28"/>
        </w:rPr>
        <w:t xml:space="preserve"> nguyên mới - </w:t>
      </w:r>
      <w:proofErr w:type="spellStart"/>
      <w:r w:rsidRPr="00C44DF2">
        <w:rPr>
          <w:rFonts w:ascii="Times New Roman" w:hAnsi="Times New Roman" w:cs="Times New Roman"/>
          <w:spacing w:val="4"/>
          <w:sz w:val="28"/>
          <w:szCs w:val="28"/>
        </w:rPr>
        <w:t>kỷ</w:t>
      </w:r>
      <w:proofErr w:type="spellEnd"/>
      <w:r w:rsidRPr="00C44DF2">
        <w:rPr>
          <w:rFonts w:ascii="Times New Roman" w:hAnsi="Times New Roman" w:cs="Times New Roman"/>
          <w:spacing w:val="4"/>
          <w:sz w:val="28"/>
          <w:szCs w:val="28"/>
        </w:rPr>
        <w:t xml:space="preserve"> nguyên phát triển giàu mạnh, thịnh vượng của dân tộc Việt</w:t>
      </w:r>
      <w:r w:rsidRPr="00DF0C7B">
        <w:rPr>
          <w:rFonts w:ascii="Times New Roman" w:hAnsi="Times New Roman" w:cs="Times New Roman"/>
          <w:sz w:val="28"/>
          <w:szCs w:val="28"/>
        </w:rPr>
        <w:t xml:space="preserve"> Nam.</w:t>
      </w:r>
    </w:p>
    <w:p w14:paraId="356D18C3" w14:textId="77777777" w:rsidR="005E7E1E" w:rsidRPr="00494E44" w:rsidRDefault="00000000" w:rsidP="00E70364">
      <w:pPr>
        <w:spacing w:after="120" w:line="240" w:lineRule="auto"/>
        <w:ind w:firstLine="720"/>
        <w:jc w:val="both"/>
        <w:rPr>
          <w:rFonts w:ascii="Times New Roman" w:hAnsi="Times New Roman" w:cs="Times New Roman"/>
          <w:b/>
          <w:bCs/>
          <w:sz w:val="28"/>
          <w:szCs w:val="28"/>
        </w:rPr>
      </w:pPr>
      <w:r w:rsidRPr="00494E44">
        <w:rPr>
          <w:rFonts w:ascii="Times New Roman" w:hAnsi="Times New Roman" w:cs="Times New Roman"/>
          <w:b/>
          <w:bCs/>
          <w:sz w:val="28"/>
          <w:szCs w:val="28"/>
        </w:rPr>
        <w:t>2. Yêu cầu</w:t>
      </w:r>
    </w:p>
    <w:p w14:paraId="0C5ABE17" w14:textId="262F6C21"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Các hoạt động tuyên truyền,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được tổ chức, thực hiện bằng nhiều hình thức phù hợp, bảo đảm trang trọng, thiết thực, hiệu quả, có trọng tâm, trọng điểm,</w:t>
      </w:r>
      <w:r w:rsidR="00E20DC2">
        <w:rPr>
          <w:rFonts w:ascii="Times New Roman" w:hAnsi="Times New Roman" w:cs="Times New Roman"/>
          <w:sz w:val="28"/>
          <w:szCs w:val="28"/>
        </w:rPr>
        <w:t xml:space="preserve"> </w:t>
      </w:r>
      <w:r w:rsidRPr="00DF0C7B">
        <w:rPr>
          <w:rFonts w:ascii="Times New Roman" w:hAnsi="Times New Roman" w:cs="Times New Roman"/>
          <w:sz w:val="28"/>
          <w:szCs w:val="28"/>
        </w:rPr>
        <w:t>đúng quy định hiện hành, gắn với việc tuyên truyền phát triển kinh tế - xã hội; tạo không khí phấn khởi, tin tưởng cho cán bộ, đảng viên và Nhân dân tích cực thi đua lập thành tích chào mừng đại hội đảng bộ các cấp và Đại hội đại biểu Đảng bộ tỉnh, nhiệm kỳ 2025 - 2030, tiến tới Đại hội lần thứ XIV của Đảng và cuộc bầu cử đại biểu Quốc hội khóa XVI và Hội đồng nhân dân các cấp nhiệm kỳ 2026 - 2031.</w:t>
      </w:r>
    </w:p>
    <w:p w14:paraId="103B2923" w14:textId="7DB4BB71" w:rsidR="005E7E1E" w:rsidRPr="00494E44" w:rsidRDefault="00000000" w:rsidP="00E70364">
      <w:pPr>
        <w:spacing w:after="120" w:line="240" w:lineRule="auto"/>
        <w:ind w:firstLine="720"/>
        <w:jc w:val="both"/>
        <w:rPr>
          <w:rFonts w:ascii="Times New Roman" w:hAnsi="Times New Roman" w:cs="Times New Roman"/>
          <w:b/>
          <w:bCs/>
          <w:sz w:val="26"/>
          <w:szCs w:val="26"/>
        </w:rPr>
      </w:pPr>
      <w:r w:rsidRPr="00494E44">
        <w:rPr>
          <w:rFonts w:ascii="Times New Roman" w:hAnsi="Times New Roman" w:cs="Times New Roman"/>
          <w:b/>
          <w:bCs/>
          <w:sz w:val="26"/>
          <w:szCs w:val="26"/>
        </w:rPr>
        <w:t>II</w:t>
      </w:r>
      <w:r w:rsidR="00494E44">
        <w:rPr>
          <w:rFonts w:ascii="Times New Roman" w:hAnsi="Times New Roman" w:cs="Times New Roman"/>
          <w:b/>
          <w:bCs/>
          <w:sz w:val="26"/>
          <w:szCs w:val="26"/>
        </w:rPr>
        <w:t>.</w:t>
      </w:r>
      <w:r w:rsidRPr="00494E44">
        <w:rPr>
          <w:rFonts w:ascii="Times New Roman" w:hAnsi="Times New Roman" w:cs="Times New Roman"/>
          <w:b/>
          <w:bCs/>
          <w:sz w:val="26"/>
          <w:szCs w:val="26"/>
        </w:rPr>
        <w:t xml:space="preserve"> NỘI DUNG TUYÊN TRUYỀN</w:t>
      </w:r>
    </w:p>
    <w:p w14:paraId="48A5E0B5"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1.</w:t>
      </w:r>
      <w:r w:rsidRPr="00DF0C7B">
        <w:rPr>
          <w:rFonts w:ascii="Times New Roman" w:hAnsi="Times New Roman" w:cs="Times New Roman"/>
          <w:sz w:val="28"/>
          <w:szCs w:val="28"/>
        </w:rPr>
        <w:t xml:space="preserve"> Khẳng định tầm vóc, ý nghĩa lịch sử, giá trị thời đại của Cách mạng Tháng Tám năm 1945 và sự ra đời nước Việt Nam Dân chủ Cộng hòa là mốc son chói lọi trong lịch sử, mở ra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nguyên mới của dân tộc Việt Nam. Tuyên ngôn độc lập được Chủ tịch Hồ Chí Minh đọc tại Quảng trường Ba Đình ngày 02 / /1945 không chỉ khai sinh ra nước Việt Nam mới mà còn khẳng định quyền dân tộc và quyền con người của Nhân dân ta trước toàn thế giới; Nhân dân ta từ thân phận nô lệ trở thành người chủ đất nước, làm chủ xã hội, làm chủ vận mệnh của mình.</w:t>
      </w:r>
    </w:p>
    <w:p w14:paraId="1EAA540D"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2.</w:t>
      </w:r>
      <w:r w:rsidRPr="00DF0C7B">
        <w:rPr>
          <w:rFonts w:ascii="Times New Roman" w:hAnsi="Times New Roman" w:cs="Times New Roman"/>
          <w:sz w:val="28"/>
          <w:szCs w:val="28"/>
        </w:rPr>
        <w:t xml:space="preserve"> Nguyên nhân thắng lợi và bài học kinh nghiệm; sự vận dụng sáng tạo những bài học của Cách mạng Tháng Tám trong sự nghiệp đấu tranh giải phóng dân tộc, thống nhất đất nước cũng như trong sự nghiệp xây dựng, phát triển và bảo vệ Tổ quốc Việt Nam xã hội chủ nghĩa. Tôn vinh vai trò lãnh đạo của Đảng Cộng sản Việt </w:t>
      </w:r>
      <w:r w:rsidRPr="00DF0C7B">
        <w:rPr>
          <w:rFonts w:ascii="Times New Roman" w:hAnsi="Times New Roman" w:cs="Times New Roman"/>
          <w:sz w:val="28"/>
          <w:szCs w:val="28"/>
        </w:rPr>
        <w:lastRenderedPageBreak/>
        <w:t>Nam là nhân tố quyết định mọi thắng lợi của cách mạng Việt Nam, từ Cách mạng Tháng Tám đến công cuộc bảo vệ và xây dựng phát triển đất nước ngày nay; nhấn mạnh tư duy chiến lược, sáng tạo, nhạy bén của Đảng, của Chủ tịch Hồ Chí Minh trong việc nắm bắt thời cơ, lãnh đạo Tổng khởi nghĩa thành công. Tiếp tục khẳng định sâu sắc sự nghiệp cách mạng là của Nhân dân, do Nhân dân và vì Nhân dân; chính Nhân dân là người làm nên những thắng lợi lịch sử.</w:t>
      </w:r>
    </w:p>
    <w:p w14:paraId="07673777"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3.</w:t>
      </w:r>
      <w:r w:rsidRPr="00DF0C7B">
        <w:rPr>
          <w:rFonts w:ascii="Times New Roman" w:hAnsi="Times New Roman" w:cs="Times New Roman"/>
          <w:sz w:val="28"/>
          <w:szCs w:val="28"/>
        </w:rPr>
        <w:t xml:space="preserve"> Cương lĩnh, đường lối của Đảng và tư tưởng Hồ Chí Minh về độc lập dân tộc gắn liền với chủ nghĩa xã hội. Khẳng định Độc lập dân tộc là điều kiện tiên quyết để thực hiện chủ nghĩa xã hội và chủ nghĩa xã hội là cơ sở bảo đảm vững chắc cho độc lập dân tộc. Xây dựng chủ nghĩa xã hội và bảo vệ Tổ quốc Việt Nam xã hội chủ nghĩa là hai nhiệm vụ chiến lược có quan hệ chặt chẽ với nhau .</w:t>
      </w:r>
    </w:p>
    <w:p w14:paraId="1DC78150"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4.</w:t>
      </w:r>
      <w:r w:rsidRPr="00DF0C7B">
        <w:rPr>
          <w:rFonts w:ascii="Times New Roman" w:hAnsi="Times New Roman" w:cs="Times New Roman"/>
          <w:sz w:val="28"/>
          <w:szCs w:val="28"/>
        </w:rPr>
        <w:t xml:space="preserve"> Những thành tựu nổi bật sau 80 năm xây dựng, bảo vệ và phát triển đất nước trên các lĩnh vực: Chính trị, kinh tế, văn hóa, xã hội, quốc phòng, an ninh, đối ngoại. ., nhất là sau gần 40 năm thực hiện đường lối đổi mới do Đảng khởi xướng và lãnh đạo; khẳng định đất nước ta chưa bao giờ có được cơ đồ, tiềm lực, vị thế và uy tín quốc tế như ngày nay. Làm rõ sự kế thừa, phát huy giá trị Cách mạng Tháng Tám trong công cuộc xây dựng, bảo vệ Tổ quốc; đồng thời nêu bật công lao, cống hiến to lớn của toàn Đảng, toàn dân, toàn quân ta và sự giúp đỡ quý báu của bạn bè quốc tế trong các giai đoạn cách mạng.</w:t>
      </w:r>
    </w:p>
    <w:p w14:paraId="2B39BCA9" w14:textId="0CB3D1F2" w:rsidR="005E7E1E" w:rsidRPr="00DF0C7B" w:rsidRDefault="00000000" w:rsidP="00E70364">
      <w:pPr>
        <w:spacing w:after="12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5.</w:t>
      </w:r>
      <w:r w:rsidRPr="00DF0C7B">
        <w:rPr>
          <w:rFonts w:ascii="Times New Roman" w:hAnsi="Times New Roman" w:cs="Times New Roman"/>
          <w:sz w:val="28"/>
          <w:szCs w:val="28"/>
        </w:rPr>
        <w:t xml:space="preserve"> Vai trò, sự phát triển của Nhà nước Việt Nam dân chủ Cộng hòa (nay là nước Cộng hòa xã hội chủ nghĩa Việt Nam) trong tổ chức thực hiện cương lĩnh,</w:t>
      </w:r>
      <w:r w:rsidR="00494E44">
        <w:rPr>
          <w:rFonts w:ascii="Times New Roman" w:hAnsi="Times New Roman" w:cs="Times New Roman"/>
          <w:sz w:val="28"/>
          <w:szCs w:val="28"/>
        </w:rPr>
        <w:t xml:space="preserve"> </w:t>
      </w:r>
      <w:r w:rsidRPr="00DF0C7B">
        <w:rPr>
          <w:rFonts w:ascii="Times New Roman" w:hAnsi="Times New Roman" w:cs="Times New Roman"/>
          <w:sz w:val="28"/>
          <w:szCs w:val="28"/>
        </w:rPr>
        <w:t>chủ trương, đường lối của Đảng. Đặc biệt cần làm rõ thể chế, tổ chức, chức năng và hiệu lực, hiệu quả hoạt động trong 80 năm xây dựng, bảo vệ Tổ quốc, hội nhập quốc tế; kết quả sắp xếp, tinh gọn, sáp nhập đơn vị hành chính, thực hiện chính quyền địa phương 2 cấp trong thời gian qua; nhất là những thành tựu trong xây dựng Nhà nước pháp quyền xã hội chủ nghĩa Việt Nam của Nhân dân, do Nhân dân, vì Nhân dân.</w:t>
      </w:r>
    </w:p>
    <w:p w14:paraId="61077290" w14:textId="77777777" w:rsidR="005E7E1E" w:rsidRPr="00DF0C7B" w:rsidRDefault="00000000" w:rsidP="006B1A38">
      <w:pPr>
        <w:spacing w:after="14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6.</w:t>
      </w:r>
      <w:r w:rsidRPr="00DF0C7B">
        <w:rPr>
          <w:rFonts w:ascii="Times New Roman" w:hAnsi="Times New Roman" w:cs="Times New Roman"/>
          <w:sz w:val="28"/>
          <w:szCs w:val="28"/>
        </w:rPr>
        <w:t xml:space="preserve"> Nêu bật truyền thống yêu nước, chủ nghĩa anh hùng cách mạng, tinh thần đại đoàn kết toàn dân tộc, đoàn kết quốc tế; niềm tự hào dân tộc, ý chí tự lực, tự cường. Khẳng định sức mạnh đại đoàn kết toàn dân tộc là nhân tố quyết định của Cách mạng Tháng Tám và là động lực quan trọng trong công cuộc xây dựng, bảo vệ Tổ quốc Việt Nam xã hội chủ nghĩa hiện nay. Lan </w:t>
      </w:r>
      <w:proofErr w:type="spellStart"/>
      <w:r w:rsidRPr="00DF0C7B">
        <w:rPr>
          <w:rFonts w:ascii="Times New Roman" w:hAnsi="Times New Roman" w:cs="Times New Roman"/>
          <w:sz w:val="28"/>
          <w:szCs w:val="28"/>
        </w:rPr>
        <w:t>tỏa</w:t>
      </w:r>
      <w:proofErr w:type="spellEnd"/>
      <w:r w:rsidRPr="00DF0C7B">
        <w:rPr>
          <w:rFonts w:ascii="Times New Roman" w:hAnsi="Times New Roman" w:cs="Times New Roman"/>
          <w:sz w:val="28"/>
          <w:szCs w:val="28"/>
        </w:rPr>
        <w:t xml:space="preserve"> mạnh mẽ các phong trào thi đua yêu nước, phát huy vai trò Nhân dân, nhất là trong đội ngũ thanh niên, trí thức, văn nghệ sĩ; khơi dậy khát vọng phát triển đất nước phồn vinh, hạnh phúc của mỗi người Việt Nam.</w:t>
      </w:r>
    </w:p>
    <w:p w14:paraId="75C2EFFA" w14:textId="77777777" w:rsidR="005E7E1E" w:rsidRPr="00DF0C7B" w:rsidRDefault="00000000" w:rsidP="006B1A38">
      <w:pPr>
        <w:spacing w:after="140" w:line="240" w:lineRule="auto"/>
        <w:ind w:firstLine="720"/>
        <w:jc w:val="both"/>
        <w:rPr>
          <w:rFonts w:ascii="Times New Roman" w:hAnsi="Times New Roman" w:cs="Times New Roman"/>
          <w:sz w:val="28"/>
          <w:szCs w:val="28"/>
        </w:rPr>
      </w:pPr>
      <w:r w:rsidRPr="00494E44">
        <w:rPr>
          <w:rFonts w:ascii="Times New Roman" w:hAnsi="Times New Roman" w:cs="Times New Roman"/>
          <w:b/>
          <w:bCs/>
          <w:sz w:val="28"/>
          <w:szCs w:val="28"/>
        </w:rPr>
        <w:t>7.</w:t>
      </w:r>
      <w:r w:rsidRPr="00DF0C7B">
        <w:rPr>
          <w:rFonts w:ascii="Times New Roman" w:hAnsi="Times New Roman" w:cs="Times New Roman"/>
          <w:sz w:val="28"/>
          <w:szCs w:val="28"/>
        </w:rPr>
        <w:t xml:space="preserve"> Đấu tranh, phản bác các thông tin, quan điểm sai trái, thù địch, xuyên tạc lịch sử, phủ nhận giá trị, ý nghĩa của Cách mạng Tháng Tám, Quốc khánh nước Cộng hòa xã hội chủ nghĩa Việt Nam, vai trò lãnh đạo của Đảng, Chủ tịch Hồ Chí Minh và con đường phát triển của Việt Nam; bảo vệ nền tảng tư tưởng của Đảng, bảo vệ chế độ xã hội chủ nghĩa và lợi ích quốc gia, dân tộc.</w:t>
      </w:r>
    </w:p>
    <w:p w14:paraId="28F597BA" w14:textId="6CA3A420" w:rsidR="005E7E1E" w:rsidRPr="00494E44" w:rsidRDefault="00000000" w:rsidP="006B1A38">
      <w:pPr>
        <w:spacing w:after="140" w:line="240" w:lineRule="auto"/>
        <w:ind w:firstLine="720"/>
        <w:jc w:val="both"/>
        <w:rPr>
          <w:rFonts w:ascii="Times New Roman" w:hAnsi="Times New Roman" w:cs="Times New Roman"/>
          <w:b/>
          <w:bCs/>
          <w:sz w:val="26"/>
          <w:szCs w:val="26"/>
        </w:rPr>
      </w:pPr>
      <w:r w:rsidRPr="00494E44">
        <w:rPr>
          <w:rFonts w:ascii="Times New Roman" w:hAnsi="Times New Roman" w:cs="Times New Roman"/>
          <w:b/>
          <w:bCs/>
          <w:sz w:val="26"/>
          <w:szCs w:val="26"/>
        </w:rPr>
        <w:t>III</w:t>
      </w:r>
      <w:r w:rsidR="00494E44" w:rsidRPr="00494E44">
        <w:rPr>
          <w:rFonts w:ascii="Times New Roman" w:hAnsi="Times New Roman" w:cs="Times New Roman"/>
          <w:b/>
          <w:bCs/>
          <w:sz w:val="26"/>
          <w:szCs w:val="26"/>
        </w:rPr>
        <w:t>.</w:t>
      </w:r>
      <w:r w:rsidRPr="00494E44">
        <w:rPr>
          <w:rFonts w:ascii="Times New Roman" w:hAnsi="Times New Roman" w:cs="Times New Roman"/>
          <w:b/>
          <w:bCs/>
          <w:sz w:val="26"/>
          <w:szCs w:val="26"/>
        </w:rPr>
        <w:t xml:space="preserve"> CÁC HOẠT ĐỘNG TUYÊN TRUYỀN KỶ NIỆM</w:t>
      </w:r>
    </w:p>
    <w:p w14:paraId="70CA8CD7" w14:textId="77777777" w:rsidR="005E7E1E" w:rsidRPr="00494E44" w:rsidRDefault="00000000" w:rsidP="006B1A38">
      <w:pPr>
        <w:spacing w:after="140" w:line="240" w:lineRule="auto"/>
        <w:ind w:firstLine="720"/>
        <w:jc w:val="both"/>
        <w:rPr>
          <w:rFonts w:ascii="Times New Roman" w:hAnsi="Times New Roman" w:cs="Times New Roman"/>
          <w:b/>
          <w:bCs/>
          <w:sz w:val="28"/>
          <w:szCs w:val="28"/>
        </w:rPr>
      </w:pPr>
      <w:r w:rsidRPr="00494E44">
        <w:rPr>
          <w:rFonts w:ascii="Times New Roman" w:hAnsi="Times New Roman" w:cs="Times New Roman"/>
          <w:b/>
          <w:bCs/>
          <w:sz w:val="28"/>
          <w:szCs w:val="28"/>
        </w:rPr>
        <w:t xml:space="preserve">1. Tổ chức đợt sinh hoạt chính trị tư tưởng sâu rộng trong toàn tỉnh về </w:t>
      </w:r>
      <w:proofErr w:type="spellStart"/>
      <w:r w:rsidRPr="00494E44">
        <w:rPr>
          <w:rFonts w:ascii="Times New Roman" w:hAnsi="Times New Roman" w:cs="Times New Roman"/>
          <w:b/>
          <w:bCs/>
          <w:sz w:val="28"/>
          <w:szCs w:val="28"/>
        </w:rPr>
        <w:t>kỷ</w:t>
      </w:r>
      <w:proofErr w:type="spellEnd"/>
      <w:r w:rsidRPr="00494E44">
        <w:rPr>
          <w:rFonts w:ascii="Times New Roman" w:hAnsi="Times New Roman" w:cs="Times New Roman"/>
          <w:b/>
          <w:bCs/>
          <w:sz w:val="28"/>
          <w:szCs w:val="28"/>
        </w:rPr>
        <w:t xml:space="preserve"> niệm 80 năm Cách mạng Tháng Tám thành công và Quốc khánh nước Cộng hòa xã hội chủ nghĩa Việt Nam</w:t>
      </w:r>
    </w:p>
    <w:p w14:paraId="2589FEE1" w14:textId="77777777" w:rsidR="005E7E1E" w:rsidRPr="00DF0C7B" w:rsidRDefault="00000000" w:rsidP="006B1A38">
      <w:pPr>
        <w:spacing w:after="140" w:line="240" w:lineRule="auto"/>
        <w:ind w:firstLine="720"/>
        <w:jc w:val="both"/>
        <w:rPr>
          <w:rFonts w:ascii="Times New Roman" w:hAnsi="Times New Roman" w:cs="Times New Roman"/>
          <w:sz w:val="28"/>
          <w:szCs w:val="28"/>
        </w:rPr>
      </w:pPr>
      <w:r w:rsidRPr="00494E44">
        <w:rPr>
          <w:rFonts w:ascii="Times New Roman" w:hAnsi="Times New Roman" w:cs="Times New Roman"/>
          <w:b/>
          <w:bCs/>
          <w:i/>
          <w:iCs/>
          <w:sz w:val="28"/>
          <w:szCs w:val="28"/>
        </w:rPr>
        <w:lastRenderedPageBreak/>
        <w:t>1.1. Nội dung sinh hoạt:</w:t>
      </w:r>
      <w:r w:rsidRPr="00DF0C7B">
        <w:rPr>
          <w:rFonts w:ascii="Times New Roman" w:hAnsi="Times New Roman" w:cs="Times New Roman"/>
          <w:sz w:val="28"/>
          <w:szCs w:val="28"/>
        </w:rPr>
        <w:t xml:space="preserve"> Theo Đề cương tuyên truyền gửi kèm Kế hoạch.</w:t>
      </w:r>
    </w:p>
    <w:p w14:paraId="3A03D16F" w14:textId="1C37951D" w:rsidR="005E7E1E" w:rsidRPr="00DF0C7B" w:rsidRDefault="00000000" w:rsidP="006B1A38">
      <w:pPr>
        <w:spacing w:after="140" w:line="240" w:lineRule="auto"/>
        <w:ind w:firstLine="720"/>
        <w:jc w:val="both"/>
        <w:rPr>
          <w:rFonts w:ascii="Times New Roman" w:hAnsi="Times New Roman" w:cs="Times New Roman"/>
          <w:sz w:val="28"/>
          <w:szCs w:val="28"/>
        </w:rPr>
      </w:pPr>
      <w:r w:rsidRPr="00494E44">
        <w:rPr>
          <w:rFonts w:ascii="Times New Roman" w:hAnsi="Times New Roman" w:cs="Times New Roman"/>
          <w:b/>
          <w:bCs/>
          <w:i/>
          <w:iCs/>
          <w:sz w:val="28"/>
          <w:szCs w:val="28"/>
        </w:rPr>
        <w:t>1.2. Hình thức tổ chức:</w:t>
      </w:r>
      <w:r w:rsidRPr="00DF0C7B">
        <w:rPr>
          <w:rFonts w:ascii="Times New Roman" w:hAnsi="Times New Roman" w:cs="Times New Roman"/>
          <w:sz w:val="28"/>
          <w:szCs w:val="28"/>
        </w:rPr>
        <w:t xml:space="preserve"> </w:t>
      </w:r>
      <w:proofErr w:type="spellStart"/>
      <w:r w:rsidRPr="00DF0C7B">
        <w:rPr>
          <w:rFonts w:ascii="Times New Roman" w:hAnsi="Times New Roman" w:cs="Times New Roman"/>
          <w:sz w:val="28"/>
          <w:szCs w:val="28"/>
        </w:rPr>
        <w:t>Tọa</w:t>
      </w:r>
      <w:proofErr w:type="spellEnd"/>
      <w:r w:rsidRPr="00DF0C7B">
        <w:rPr>
          <w:rFonts w:ascii="Times New Roman" w:hAnsi="Times New Roman" w:cs="Times New Roman"/>
          <w:sz w:val="28"/>
          <w:szCs w:val="28"/>
        </w:rPr>
        <w:t xml:space="preserve"> đàm, sinh hoạt chuyên đề; tuyên truyền miệng, nói chuyện truyền thống; kết hợp tổ chức các hình thức khác phù hợp với tình hình th</w:t>
      </w:r>
      <w:r w:rsidR="00494E44">
        <w:rPr>
          <w:rFonts w:ascii="Times New Roman" w:hAnsi="Times New Roman" w:cs="Times New Roman"/>
          <w:sz w:val="28"/>
          <w:szCs w:val="28"/>
        </w:rPr>
        <w:t xml:space="preserve">ực </w:t>
      </w:r>
      <w:r w:rsidRPr="00DF0C7B">
        <w:rPr>
          <w:rFonts w:ascii="Times New Roman" w:hAnsi="Times New Roman" w:cs="Times New Roman"/>
          <w:sz w:val="28"/>
          <w:szCs w:val="28"/>
        </w:rPr>
        <w:t>t</w:t>
      </w:r>
      <w:r w:rsidR="00494E44">
        <w:rPr>
          <w:rFonts w:ascii="Times New Roman" w:hAnsi="Times New Roman" w:cs="Times New Roman"/>
          <w:sz w:val="28"/>
          <w:szCs w:val="28"/>
        </w:rPr>
        <w:t>ế</w:t>
      </w:r>
      <w:r w:rsidRPr="00DF0C7B">
        <w:rPr>
          <w:rFonts w:ascii="Times New Roman" w:hAnsi="Times New Roman" w:cs="Times New Roman"/>
          <w:sz w:val="28"/>
          <w:szCs w:val="28"/>
        </w:rPr>
        <w:t xml:space="preserve"> </w:t>
      </w:r>
      <w:r w:rsidR="00494E44">
        <w:rPr>
          <w:rFonts w:ascii="Times New Roman" w:hAnsi="Times New Roman" w:cs="Times New Roman"/>
          <w:sz w:val="28"/>
          <w:szCs w:val="28"/>
        </w:rPr>
        <w:t>của cơ quan, đơn vị (</w:t>
      </w:r>
      <w:r w:rsidRPr="00DF0C7B">
        <w:rPr>
          <w:rFonts w:ascii="Times New Roman" w:hAnsi="Times New Roman" w:cs="Times New Roman"/>
          <w:sz w:val="28"/>
          <w:szCs w:val="28"/>
        </w:rPr>
        <w:t>thi t</w:t>
      </w:r>
      <w:r w:rsidR="00494E44">
        <w:rPr>
          <w:rFonts w:ascii="Times New Roman" w:hAnsi="Times New Roman" w:cs="Times New Roman"/>
          <w:sz w:val="28"/>
          <w:szCs w:val="28"/>
        </w:rPr>
        <w:t xml:space="preserve">ìm hiểu, biên soạn tài liệu </w:t>
      </w:r>
      <w:r w:rsidRPr="00DF0C7B">
        <w:rPr>
          <w:rFonts w:ascii="Times New Roman" w:hAnsi="Times New Roman" w:cs="Times New Roman"/>
          <w:sz w:val="28"/>
          <w:szCs w:val="28"/>
        </w:rPr>
        <w:t>tuyên truyền, hội nghị, tổ chức các hoạt động về nguồn, tham quan di tích lịch sử...).</w:t>
      </w:r>
    </w:p>
    <w:p w14:paraId="3F86650B" w14:textId="0AEE1FCF" w:rsidR="005E7E1E" w:rsidRPr="00DF0C7B" w:rsidRDefault="00000000" w:rsidP="006B1A38">
      <w:pPr>
        <w:spacing w:after="140" w:line="240" w:lineRule="auto"/>
        <w:ind w:firstLine="720"/>
        <w:jc w:val="both"/>
        <w:rPr>
          <w:rFonts w:ascii="Times New Roman" w:hAnsi="Times New Roman" w:cs="Times New Roman"/>
          <w:sz w:val="28"/>
          <w:szCs w:val="28"/>
        </w:rPr>
      </w:pPr>
      <w:r w:rsidRPr="00C37224">
        <w:rPr>
          <w:rFonts w:ascii="Times New Roman" w:hAnsi="Times New Roman" w:cs="Times New Roman"/>
          <w:b/>
          <w:bCs/>
          <w:i/>
          <w:iCs/>
          <w:sz w:val="28"/>
          <w:szCs w:val="28"/>
        </w:rPr>
        <w:t>1.3. Thời gian tổ chức:</w:t>
      </w:r>
      <w:r w:rsidRPr="00DF0C7B">
        <w:rPr>
          <w:rFonts w:ascii="Times New Roman" w:hAnsi="Times New Roman" w:cs="Times New Roman"/>
          <w:sz w:val="28"/>
          <w:szCs w:val="28"/>
        </w:rPr>
        <w:t xml:space="preserve"> Việc triển khai đợt sinh hoạt phải được tổ chức thường xuyên trong Quý II</w:t>
      </w:r>
      <w:r w:rsidR="00C37224">
        <w:rPr>
          <w:rFonts w:ascii="Times New Roman" w:hAnsi="Times New Roman" w:cs="Times New Roman"/>
          <w:sz w:val="28"/>
          <w:szCs w:val="28"/>
        </w:rPr>
        <w:t>I</w:t>
      </w:r>
      <w:r w:rsidRPr="00DF0C7B">
        <w:rPr>
          <w:rFonts w:ascii="Times New Roman" w:hAnsi="Times New Roman" w:cs="Times New Roman"/>
          <w:sz w:val="28"/>
          <w:szCs w:val="28"/>
        </w:rPr>
        <w:t>/2025.</w:t>
      </w:r>
    </w:p>
    <w:p w14:paraId="21DF290B" w14:textId="15B22BE7" w:rsidR="005E7E1E" w:rsidRPr="00DF0C7B" w:rsidRDefault="00000000" w:rsidP="006B1A38">
      <w:pPr>
        <w:spacing w:after="14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Cao điểm 1: Từ ngày 10/8 đến ngày 20/</w:t>
      </w:r>
      <w:r w:rsidR="00C37224">
        <w:rPr>
          <w:rFonts w:ascii="Times New Roman" w:hAnsi="Times New Roman" w:cs="Times New Roman"/>
          <w:sz w:val="28"/>
          <w:szCs w:val="28"/>
        </w:rPr>
        <w:t>8</w:t>
      </w:r>
      <w:r w:rsidRPr="00DF0C7B">
        <w:rPr>
          <w:rFonts w:ascii="Times New Roman" w:hAnsi="Times New Roman" w:cs="Times New Roman"/>
          <w:sz w:val="28"/>
          <w:szCs w:val="28"/>
        </w:rPr>
        <w:t>/2025.</w:t>
      </w:r>
    </w:p>
    <w:p w14:paraId="093660DE" w14:textId="15E85BAE" w:rsidR="005E7E1E" w:rsidRPr="00DF0C7B" w:rsidRDefault="00000000" w:rsidP="006B1A38">
      <w:pPr>
        <w:spacing w:after="14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Cao điểm 2: Từ ngày 20/8/2025 đến ngày 5/</w:t>
      </w:r>
      <w:r w:rsidR="00C37224">
        <w:rPr>
          <w:rFonts w:ascii="Times New Roman" w:hAnsi="Times New Roman" w:cs="Times New Roman"/>
          <w:sz w:val="28"/>
          <w:szCs w:val="28"/>
        </w:rPr>
        <w:t>9</w:t>
      </w:r>
      <w:r w:rsidRPr="00DF0C7B">
        <w:rPr>
          <w:rFonts w:ascii="Times New Roman" w:hAnsi="Times New Roman" w:cs="Times New Roman"/>
          <w:sz w:val="28"/>
          <w:szCs w:val="28"/>
        </w:rPr>
        <w:t>/2025.</w:t>
      </w:r>
    </w:p>
    <w:p w14:paraId="062EDE46" w14:textId="77777777" w:rsidR="005E7E1E" w:rsidRPr="00C37224" w:rsidRDefault="00000000" w:rsidP="006B1A38">
      <w:pPr>
        <w:spacing w:after="140" w:line="240" w:lineRule="auto"/>
        <w:ind w:firstLine="720"/>
        <w:jc w:val="both"/>
        <w:rPr>
          <w:rFonts w:ascii="Times New Roman" w:hAnsi="Times New Roman" w:cs="Times New Roman"/>
          <w:b/>
          <w:bCs/>
          <w:sz w:val="28"/>
          <w:szCs w:val="28"/>
        </w:rPr>
      </w:pPr>
      <w:r w:rsidRPr="00C37224">
        <w:rPr>
          <w:rFonts w:ascii="Times New Roman" w:hAnsi="Times New Roman" w:cs="Times New Roman"/>
          <w:b/>
          <w:bCs/>
          <w:sz w:val="28"/>
          <w:szCs w:val="28"/>
        </w:rPr>
        <w:t xml:space="preserve">2. Các hoạt động tuyên truyền </w:t>
      </w:r>
      <w:proofErr w:type="spellStart"/>
      <w:r w:rsidRPr="00C37224">
        <w:rPr>
          <w:rFonts w:ascii="Times New Roman" w:hAnsi="Times New Roman" w:cs="Times New Roman"/>
          <w:b/>
          <w:bCs/>
          <w:sz w:val="28"/>
          <w:szCs w:val="28"/>
        </w:rPr>
        <w:t>kỷ</w:t>
      </w:r>
      <w:proofErr w:type="spellEnd"/>
      <w:r w:rsidRPr="00C37224">
        <w:rPr>
          <w:rFonts w:ascii="Times New Roman" w:hAnsi="Times New Roman" w:cs="Times New Roman"/>
          <w:b/>
          <w:bCs/>
          <w:sz w:val="28"/>
          <w:szCs w:val="28"/>
        </w:rPr>
        <w:t xml:space="preserve"> niệm</w:t>
      </w:r>
    </w:p>
    <w:p w14:paraId="4F11CAB1" w14:textId="77777777" w:rsidR="005E7E1E" w:rsidRPr="00C37224" w:rsidRDefault="00000000" w:rsidP="006B1A38">
      <w:pPr>
        <w:spacing w:after="140" w:line="240" w:lineRule="auto"/>
        <w:ind w:firstLine="720"/>
        <w:jc w:val="both"/>
        <w:rPr>
          <w:rFonts w:ascii="Times New Roman" w:hAnsi="Times New Roman" w:cs="Times New Roman"/>
          <w:b/>
          <w:bCs/>
          <w:i/>
          <w:iCs/>
          <w:sz w:val="28"/>
          <w:szCs w:val="28"/>
        </w:rPr>
      </w:pPr>
      <w:r w:rsidRPr="00C37224">
        <w:rPr>
          <w:rFonts w:ascii="Times New Roman" w:hAnsi="Times New Roman" w:cs="Times New Roman"/>
          <w:b/>
          <w:bCs/>
          <w:i/>
          <w:iCs/>
          <w:sz w:val="28"/>
          <w:szCs w:val="28"/>
        </w:rPr>
        <w:t xml:space="preserve">2.1. Hưởng ứng, tham gia các hoạt động </w:t>
      </w:r>
      <w:proofErr w:type="spellStart"/>
      <w:r w:rsidRPr="00C37224">
        <w:rPr>
          <w:rFonts w:ascii="Times New Roman" w:hAnsi="Times New Roman" w:cs="Times New Roman"/>
          <w:b/>
          <w:bCs/>
          <w:i/>
          <w:iCs/>
          <w:sz w:val="28"/>
          <w:szCs w:val="28"/>
        </w:rPr>
        <w:t>kỷ</w:t>
      </w:r>
      <w:proofErr w:type="spellEnd"/>
      <w:r w:rsidRPr="00C37224">
        <w:rPr>
          <w:rFonts w:ascii="Times New Roman" w:hAnsi="Times New Roman" w:cs="Times New Roman"/>
          <w:b/>
          <w:bCs/>
          <w:i/>
          <w:iCs/>
          <w:sz w:val="28"/>
          <w:szCs w:val="28"/>
        </w:rPr>
        <w:t xml:space="preserve"> niệm do Trung ương tổ chức, phát động</w:t>
      </w:r>
    </w:p>
    <w:p w14:paraId="390C9D3B" w14:textId="5E22A864" w:rsidR="005E7E1E" w:rsidRPr="00DF0C7B" w:rsidRDefault="00000000" w:rsidP="006B1A38">
      <w:pPr>
        <w:spacing w:after="14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(1) Hội thi tuyên truyền lưu động toàn quốc năm 2025 do Bộ Văn hóa, Thể thao và Du lịch chủ trì tổ chức. </w:t>
      </w:r>
      <w:r w:rsidRPr="00C37224">
        <w:rPr>
          <w:rFonts w:ascii="Times New Roman" w:hAnsi="Times New Roman" w:cs="Times New Roman"/>
          <w:i/>
          <w:iCs/>
          <w:sz w:val="28"/>
          <w:szCs w:val="28"/>
        </w:rPr>
        <w:t>Thời gian từ ngày 04 - 06/8/2025</w:t>
      </w:r>
      <w:r w:rsidRPr="00DF0C7B">
        <w:rPr>
          <w:rFonts w:ascii="Times New Roman" w:hAnsi="Times New Roman" w:cs="Times New Roman"/>
          <w:sz w:val="28"/>
          <w:szCs w:val="28"/>
        </w:rPr>
        <w:t>.</w:t>
      </w:r>
    </w:p>
    <w:p w14:paraId="33F8B8B3" w14:textId="6076EACD" w:rsidR="005E7E1E" w:rsidRPr="00DF0C7B" w:rsidRDefault="00000000" w:rsidP="006B1A38">
      <w:pPr>
        <w:spacing w:after="14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(2) Chương trình, hành trình Về nguồn của Ủy ban Thường vụ Quốc hội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Ngày tổng tuyển cử đầu tiên bầu Quốc hội Việt Nam (06/01/1946</w:t>
      </w:r>
      <w:r w:rsidR="00C37224">
        <w:rPr>
          <w:rFonts w:ascii="Times New Roman" w:hAnsi="Times New Roman" w:cs="Times New Roman"/>
          <w:sz w:val="28"/>
          <w:szCs w:val="28"/>
        </w:rPr>
        <w:t xml:space="preserve"> </w:t>
      </w:r>
      <w:r w:rsidRPr="00DF0C7B">
        <w:rPr>
          <w:rFonts w:ascii="Times New Roman" w:hAnsi="Times New Roman" w:cs="Times New Roman"/>
          <w:sz w:val="28"/>
          <w:szCs w:val="28"/>
        </w:rPr>
        <w:t xml:space="preserve">- 06/01/2026). Địa điểm: Khu di tích lịch sử Quốc gia đặc biệt Tân Trào. </w:t>
      </w:r>
      <w:r w:rsidRPr="00C37224">
        <w:rPr>
          <w:rFonts w:ascii="Times New Roman" w:hAnsi="Times New Roman" w:cs="Times New Roman"/>
          <w:i/>
          <w:iCs/>
          <w:sz w:val="28"/>
          <w:szCs w:val="28"/>
        </w:rPr>
        <w:t>Thời gian vào ngày 16/8/2025</w:t>
      </w:r>
      <w:r w:rsidRPr="00DF0C7B">
        <w:rPr>
          <w:rFonts w:ascii="Times New Roman" w:hAnsi="Times New Roman" w:cs="Times New Roman"/>
          <w:sz w:val="28"/>
          <w:szCs w:val="28"/>
        </w:rPr>
        <w:t>.</w:t>
      </w:r>
    </w:p>
    <w:p w14:paraId="67D283D1" w14:textId="50F1BCB3" w:rsidR="005E7E1E" w:rsidRPr="00DF0C7B" w:rsidRDefault="00000000" w:rsidP="006B1A38">
      <w:pPr>
        <w:spacing w:after="14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(3) Tham gia đợt triển lãm thành tựu kinh tế - xã hội, triển lãm ảnh do Ban Tuyên giáo và Dân vận Trung ương, Bộ Văn hóa, Thể thao và Du lịch chủ trì tổ chức. </w:t>
      </w:r>
      <w:r w:rsidRPr="00C37224">
        <w:rPr>
          <w:rFonts w:ascii="Times New Roman" w:hAnsi="Times New Roman" w:cs="Times New Roman"/>
          <w:i/>
          <w:iCs/>
          <w:sz w:val="28"/>
          <w:szCs w:val="28"/>
        </w:rPr>
        <w:t>Thời gian từ 28/8 - 05/9/2025</w:t>
      </w:r>
      <w:r w:rsidRPr="00DF0C7B">
        <w:rPr>
          <w:rFonts w:ascii="Times New Roman" w:hAnsi="Times New Roman" w:cs="Times New Roman"/>
          <w:sz w:val="28"/>
          <w:szCs w:val="28"/>
        </w:rPr>
        <w:t>.</w:t>
      </w:r>
    </w:p>
    <w:p w14:paraId="1217CC22" w14:textId="77777777" w:rsidR="005E7E1E" w:rsidRPr="00C37224" w:rsidRDefault="00000000" w:rsidP="006B1A38">
      <w:pPr>
        <w:spacing w:after="100" w:line="240" w:lineRule="auto"/>
        <w:ind w:firstLine="720"/>
        <w:jc w:val="both"/>
        <w:rPr>
          <w:rFonts w:ascii="Times New Roman" w:hAnsi="Times New Roman" w:cs="Times New Roman"/>
          <w:b/>
          <w:bCs/>
          <w:i/>
          <w:iCs/>
          <w:sz w:val="28"/>
          <w:szCs w:val="28"/>
        </w:rPr>
      </w:pPr>
      <w:r w:rsidRPr="00C37224">
        <w:rPr>
          <w:rFonts w:ascii="Times New Roman" w:hAnsi="Times New Roman" w:cs="Times New Roman"/>
          <w:b/>
          <w:bCs/>
          <w:i/>
          <w:iCs/>
          <w:sz w:val="28"/>
          <w:szCs w:val="28"/>
        </w:rPr>
        <w:t xml:space="preserve">2.2. Tổ chức các hoạt động </w:t>
      </w:r>
      <w:proofErr w:type="spellStart"/>
      <w:r w:rsidRPr="00C37224">
        <w:rPr>
          <w:rFonts w:ascii="Times New Roman" w:hAnsi="Times New Roman" w:cs="Times New Roman"/>
          <w:b/>
          <w:bCs/>
          <w:i/>
          <w:iCs/>
          <w:sz w:val="28"/>
          <w:szCs w:val="28"/>
        </w:rPr>
        <w:t>kỷ</w:t>
      </w:r>
      <w:proofErr w:type="spellEnd"/>
      <w:r w:rsidRPr="00C37224">
        <w:rPr>
          <w:rFonts w:ascii="Times New Roman" w:hAnsi="Times New Roman" w:cs="Times New Roman"/>
          <w:b/>
          <w:bCs/>
          <w:i/>
          <w:iCs/>
          <w:sz w:val="28"/>
          <w:szCs w:val="28"/>
        </w:rPr>
        <w:t xml:space="preserve"> niệm ở địa phương</w:t>
      </w:r>
    </w:p>
    <w:p w14:paraId="35FEFAB6" w14:textId="29784321" w:rsidR="005E7E1E" w:rsidRPr="00C37224" w:rsidRDefault="00000000" w:rsidP="006B1A38">
      <w:pPr>
        <w:spacing w:after="100" w:line="240" w:lineRule="auto"/>
        <w:ind w:firstLine="720"/>
        <w:jc w:val="both"/>
        <w:rPr>
          <w:rFonts w:ascii="Times New Roman" w:hAnsi="Times New Roman" w:cs="Times New Roman"/>
          <w:i/>
          <w:iCs/>
          <w:sz w:val="28"/>
          <w:szCs w:val="28"/>
        </w:rPr>
      </w:pPr>
      <w:r w:rsidRPr="00DF0C7B">
        <w:rPr>
          <w:rFonts w:ascii="Times New Roman" w:hAnsi="Times New Roman" w:cs="Times New Roman"/>
          <w:sz w:val="28"/>
          <w:szCs w:val="28"/>
        </w:rPr>
        <w:t xml:space="preserve">(1) Tổ chức Lễ dâng hương, dâng hoa tại các di tích lịch sử (Đền thờ Chủ tịch Hồ Chí Minh, Khu Di tích lịch sử Tân Trào). </w:t>
      </w:r>
      <w:r w:rsidRPr="00C37224">
        <w:rPr>
          <w:rFonts w:ascii="Times New Roman" w:hAnsi="Times New Roman" w:cs="Times New Roman"/>
          <w:i/>
          <w:iCs/>
          <w:sz w:val="28"/>
          <w:szCs w:val="28"/>
        </w:rPr>
        <w:t>Thời gian thực hiện trong tháng 8/2025.</w:t>
      </w:r>
    </w:p>
    <w:p w14:paraId="11E4E11A" w14:textId="6326C75F"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(2) Tổ chức Lễ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Quốc dân Đại hội Tân Trào (16/8/1945</w:t>
      </w:r>
      <w:r w:rsidR="00C37224">
        <w:rPr>
          <w:rFonts w:ascii="Times New Roman" w:hAnsi="Times New Roman" w:cs="Times New Roman"/>
          <w:sz w:val="28"/>
          <w:szCs w:val="28"/>
        </w:rPr>
        <w:t xml:space="preserve"> </w:t>
      </w:r>
      <w:r w:rsidRPr="00DF0C7B">
        <w:rPr>
          <w:rFonts w:ascii="Times New Roman" w:hAnsi="Times New Roman" w:cs="Times New Roman"/>
          <w:sz w:val="28"/>
          <w:szCs w:val="28"/>
        </w:rPr>
        <w:t xml:space="preserve">- 16/8/2025) và khánh thành Tượng đài Bác Hồ ở Tân Trào ; Lễ viếng các Anh hùng liệt sĩ tại Nghĩa trang Liệt sĩ Vị Xuyên và Đền thờ các Anh hùng liệt sĩ mặt trận Vị Xuyên đặt tại điểm cao 468. </w:t>
      </w:r>
      <w:r w:rsidRPr="00C37224">
        <w:rPr>
          <w:rFonts w:ascii="Times New Roman" w:hAnsi="Times New Roman" w:cs="Times New Roman"/>
          <w:i/>
          <w:iCs/>
          <w:sz w:val="28"/>
          <w:szCs w:val="28"/>
        </w:rPr>
        <w:t>Thời gian thực hiện trong tháng 8 đến đầu tháng 9/2025</w:t>
      </w:r>
      <w:r w:rsidRPr="00DF0C7B">
        <w:rPr>
          <w:rFonts w:ascii="Times New Roman" w:hAnsi="Times New Roman" w:cs="Times New Roman"/>
          <w:sz w:val="28"/>
          <w:szCs w:val="28"/>
        </w:rPr>
        <w:t>.</w:t>
      </w:r>
    </w:p>
    <w:p w14:paraId="149C52C7" w14:textId="56B28BA1" w:rsidR="005E7E1E" w:rsidRPr="0015548A" w:rsidRDefault="00000000" w:rsidP="006B1A38">
      <w:pPr>
        <w:spacing w:after="100" w:line="240" w:lineRule="auto"/>
        <w:ind w:firstLine="720"/>
        <w:jc w:val="both"/>
        <w:rPr>
          <w:rFonts w:ascii="Times New Roman" w:hAnsi="Times New Roman" w:cs="Times New Roman"/>
          <w:i/>
          <w:iCs/>
          <w:sz w:val="28"/>
          <w:szCs w:val="28"/>
        </w:rPr>
      </w:pPr>
      <w:r w:rsidRPr="00DF0C7B">
        <w:rPr>
          <w:rFonts w:ascii="Times New Roman" w:hAnsi="Times New Roman" w:cs="Times New Roman"/>
          <w:sz w:val="28"/>
          <w:szCs w:val="28"/>
        </w:rPr>
        <w:t xml:space="preserve">(3) Tổ chức các hoạt động thăm hỏi, tặng quà các gia đình chính sách, người có công với cách mạng, lão thành cách mạng, các bà mẹ Việt Nam anh hùng và nhân chứng lịch sử. </w:t>
      </w:r>
      <w:r w:rsidRPr="0015548A">
        <w:rPr>
          <w:rFonts w:ascii="Times New Roman" w:hAnsi="Times New Roman" w:cs="Times New Roman"/>
          <w:i/>
          <w:iCs/>
          <w:sz w:val="28"/>
          <w:szCs w:val="28"/>
        </w:rPr>
        <w:t>Thời gian thực hiện trong tháng 8/2025.</w:t>
      </w:r>
    </w:p>
    <w:p w14:paraId="4C2055D6" w14:textId="0E9A445C" w:rsidR="005E7E1E" w:rsidRPr="0015548A" w:rsidRDefault="00000000" w:rsidP="006B1A38">
      <w:pPr>
        <w:spacing w:after="100" w:line="240" w:lineRule="auto"/>
        <w:ind w:firstLine="720"/>
        <w:jc w:val="both"/>
        <w:rPr>
          <w:rFonts w:ascii="Times New Roman" w:hAnsi="Times New Roman" w:cs="Times New Roman"/>
          <w:i/>
          <w:iCs/>
          <w:sz w:val="28"/>
          <w:szCs w:val="28"/>
        </w:rPr>
      </w:pPr>
      <w:r w:rsidRPr="00DF0C7B">
        <w:rPr>
          <w:rFonts w:ascii="Times New Roman" w:hAnsi="Times New Roman" w:cs="Times New Roman"/>
          <w:sz w:val="28"/>
          <w:szCs w:val="28"/>
        </w:rPr>
        <w:t xml:space="preserve">(4) Tổ chức phát động các phong trào thi đua yêu nước, gắn biển tên các công trình; các hoạt động văn hóa - văn nghệ, thể dục, thể thao chào mừng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thành công và Quốc khánh nước Cộng hoà xã hội chủ nghĩa Việt Nam. </w:t>
      </w:r>
      <w:r w:rsidRPr="0015548A">
        <w:rPr>
          <w:rFonts w:ascii="Times New Roman" w:hAnsi="Times New Roman" w:cs="Times New Roman"/>
          <w:i/>
          <w:iCs/>
          <w:sz w:val="28"/>
          <w:szCs w:val="28"/>
        </w:rPr>
        <w:t>Thời gian thực hiện trong tháng 8,</w:t>
      </w:r>
      <w:r w:rsidR="0015548A">
        <w:rPr>
          <w:rFonts w:ascii="Times New Roman" w:hAnsi="Times New Roman" w:cs="Times New Roman"/>
          <w:i/>
          <w:iCs/>
          <w:sz w:val="28"/>
          <w:szCs w:val="28"/>
        </w:rPr>
        <w:t xml:space="preserve"> </w:t>
      </w:r>
      <w:r w:rsidRPr="0015548A">
        <w:rPr>
          <w:rFonts w:ascii="Times New Roman" w:hAnsi="Times New Roman" w:cs="Times New Roman"/>
          <w:i/>
          <w:iCs/>
          <w:sz w:val="28"/>
          <w:szCs w:val="28"/>
        </w:rPr>
        <w:t>9/2025</w:t>
      </w:r>
      <w:r w:rsidRPr="0015548A">
        <w:rPr>
          <w:rFonts w:ascii="Times New Roman" w:hAnsi="Times New Roman" w:cs="Times New Roman"/>
          <w:sz w:val="28"/>
          <w:szCs w:val="28"/>
        </w:rPr>
        <w:t>.</w:t>
      </w:r>
    </w:p>
    <w:p w14:paraId="0F89DFC4" w14:textId="40659BA3"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(5) Tổ chức Chương trình nghệ thuật đặc biệt chào mừng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thành công và Quốc khánh nước Cộng hoà xã hội chủ nghĩa Việt Nam. </w:t>
      </w:r>
      <w:r w:rsidRPr="0015548A">
        <w:rPr>
          <w:rFonts w:ascii="Times New Roman" w:hAnsi="Times New Roman" w:cs="Times New Roman"/>
          <w:i/>
          <w:iCs/>
          <w:sz w:val="28"/>
          <w:szCs w:val="28"/>
        </w:rPr>
        <w:t>Thời gian: Tối ngày 19/8/2025 hoặc tối ngày 02/9/2025</w:t>
      </w:r>
      <w:r w:rsidRPr="00DF0C7B">
        <w:rPr>
          <w:rFonts w:ascii="Times New Roman" w:hAnsi="Times New Roman" w:cs="Times New Roman"/>
          <w:sz w:val="28"/>
          <w:szCs w:val="28"/>
        </w:rPr>
        <w:t>.</w:t>
      </w:r>
    </w:p>
    <w:p w14:paraId="375A20B2" w14:textId="3AA3CE60" w:rsidR="005E7E1E" w:rsidRPr="0015548A" w:rsidRDefault="00000000" w:rsidP="006B1A38">
      <w:pPr>
        <w:spacing w:after="100" w:line="240" w:lineRule="auto"/>
        <w:ind w:firstLine="720"/>
        <w:jc w:val="both"/>
        <w:rPr>
          <w:rFonts w:ascii="Times New Roman" w:hAnsi="Times New Roman" w:cs="Times New Roman"/>
          <w:b/>
          <w:bCs/>
          <w:sz w:val="26"/>
          <w:szCs w:val="26"/>
        </w:rPr>
      </w:pPr>
      <w:r w:rsidRPr="0015548A">
        <w:rPr>
          <w:rFonts w:ascii="Times New Roman" w:hAnsi="Times New Roman" w:cs="Times New Roman"/>
          <w:b/>
          <w:bCs/>
          <w:sz w:val="26"/>
          <w:szCs w:val="26"/>
        </w:rPr>
        <w:t>V</w:t>
      </w:r>
      <w:r w:rsidR="0015548A" w:rsidRPr="0015548A">
        <w:rPr>
          <w:rFonts w:ascii="Times New Roman" w:hAnsi="Times New Roman" w:cs="Times New Roman"/>
          <w:b/>
          <w:bCs/>
          <w:sz w:val="26"/>
          <w:szCs w:val="26"/>
        </w:rPr>
        <w:t>.</w:t>
      </w:r>
      <w:r w:rsidRPr="0015548A">
        <w:rPr>
          <w:rFonts w:ascii="Times New Roman" w:hAnsi="Times New Roman" w:cs="Times New Roman"/>
          <w:b/>
          <w:bCs/>
          <w:sz w:val="26"/>
          <w:szCs w:val="26"/>
        </w:rPr>
        <w:t xml:space="preserve"> TỔ CHỨC THỰC HIỆN</w:t>
      </w:r>
    </w:p>
    <w:p w14:paraId="5D8CDCF1" w14:textId="6413B90F" w:rsidR="005E7E1E" w:rsidRPr="00DF0C7B" w:rsidRDefault="00C44DF2" w:rsidP="006B1A38">
      <w:pPr>
        <w:spacing w:after="10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lastRenderedPageBreak/>
        <w:t>1</w:t>
      </w:r>
      <w:r w:rsidRPr="00323E8A">
        <w:rPr>
          <w:rFonts w:ascii="Times New Roman" w:hAnsi="Times New Roman" w:cs="Times New Roman"/>
          <w:b/>
          <w:bCs/>
          <w:sz w:val="28"/>
          <w:szCs w:val="28"/>
        </w:rPr>
        <w:t>.</w:t>
      </w:r>
      <w:r w:rsidRPr="00DF0C7B">
        <w:rPr>
          <w:rFonts w:ascii="Times New Roman" w:hAnsi="Times New Roman" w:cs="Times New Roman"/>
          <w:sz w:val="28"/>
          <w:szCs w:val="28"/>
        </w:rPr>
        <w:t xml:space="preserve"> </w:t>
      </w:r>
      <w:r w:rsidR="00323E8A">
        <w:rPr>
          <w:rFonts w:ascii="Times New Roman" w:hAnsi="Times New Roman" w:cs="Times New Roman"/>
          <w:sz w:val="28"/>
          <w:szCs w:val="28"/>
        </w:rPr>
        <w:t xml:space="preserve">Ủy ban </w:t>
      </w:r>
      <w:r w:rsidRPr="00DF0C7B">
        <w:rPr>
          <w:rFonts w:ascii="Times New Roman" w:hAnsi="Times New Roman" w:cs="Times New Roman"/>
          <w:sz w:val="28"/>
          <w:szCs w:val="28"/>
        </w:rPr>
        <w:t>Mặt trận Tổ quốc</w:t>
      </w:r>
      <w:r w:rsidR="00323E8A">
        <w:rPr>
          <w:rFonts w:ascii="Times New Roman" w:hAnsi="Times New Roman" w:cs="Times New Roman"/>
          <w:sz w:val="28"/>
          <w:szCs w:val="28"/>
        </w:rPr>
        <w:t xml:space="preserve"> và các tổ chức chính trị - xã hội phường</w:t>
      </w:r>
    </w:p>
    <w:p w14:paraId="0004F261" w14:textId="77777777"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Chỉ đạo, hướng dẫn, tổ chức tốt các hoạt động thông tin, tuyên truyền về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đến cán bộ, đoàn viên, hội viên bằng nhiều hình thức phù hợp gắn với thực hiện các phong trào thi đua yêu nước; vận động cán bộ, đảng viên, đoàn viên, hội viên tích cực tham gia công tác tuyên truyền về đợt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chỉ đạo, đưa nội dung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tại Mục 1, phần III của Kế hoạch này vào các buổi sinh hoạt chính trị của các thành viên.</w:t>
      </w:r>
    </w:p>
    <w:p w14:paraId="58D32B22" w14:textId="0647DA72"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Phối hợp với </w:t>
      </w:r>
      <w:r w:rsidR="00323E8A">
        <w:rPr>
          <w:rFonts w:ascii="Times New Roman" w:hAnsi="Times New Roman" w:cs="Times New Roman"/>
          <w:sz w:val="28"/>
          <w:szCs w:val="28"/>
        </w:rPr>
        <w:t xml:space="preserve">Ủy ban nhân dân phường </w:t>
      </w:r>
      <w:r w:rsidRPr="00DF0C7B">
        <w:rPr>
          <w:rFonts w:ascii="Times New Roman" w:hAnsi="Times New Roman" w:cs="Times New Roman"/>
          <w:sz w:val="28"/>
          <w:szCs w:val="28"/>
        </w:rPr>
        <w:t xml:space="preserve">xây dựng kế hoạch và tổ chức các hoạt động thăm hỏi, tặng quà các gia đình chính sách, người có công với cách mạng, lão thành cách mạng, cựu chiến binh, mẹ Việt Nam anh hùng, nhân chứng lịch sử trên địa bàn </w:t>
      </w:r>
      <w:r w:rsidR="00323E8A">
        <w:rPr>
          <w:rFonts w:ascii="Times New Roman" w:hAnsi="Times New Roman" w:cs="Times New Roman"/>
          <w:sz w:val="28"/>
          <w:szCs w:val="28"/>
        </w:rPr>
        <w:t>t</w:t>
      </w:r>
      <w:r w:rsidRPr="00DF0C7B">
        <w:rPr>
          <w:rFonts w:ascii="Times New Roman" w:hAnsi="Times New Roman" w:cs="Times New Roman"/>
          <w:sz w:val="28"/>
          <w:szCs w:val="28"/>
        </w:rPr>
        <w:t xml:space="preserve">rong dịp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w:t>
      </w:r>
    </w:p>
    <w:p w14:paraId="382AA486" w14:textId="77777777"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Nắm bắt thông tin dư luận xã hội, tham gia đấu tranh, phản bác các luận điệu xuyên tạc lịch sử, phủ nhận thành quả cách mạng của Đảng và dân tộc trên không gian mạng và trong cộng đồng</w:t>
      </w:r>
    </w:p>
    <w:p w14:paraId="56F682F8" w14:textId="63AF510F" w:rsidR="005E7E1E" w:rsidRPr="00DF0C7B" w:rsidRDefault="00000000" w:rsidP="006B1A38">
      <w:pPr>
        <w:spacing w:after="100" w:line="240" w:lineRule="auto"/>
        <w:ind w:firstLine="720"/>
        <w:jc w:val="both"/>
        <w:rPr>
          <w:rFonts w:ascii="Times New Roman" w:hAnsi="Times New Roman" w:cs="Times New Roman"/>
          <w:sz w:val="28"/>
          <w:szCs w:val="28"/>
        </w:rPr>
      </w:pPr>
      <w:r w:rsidRPr="00C44DF2">
        <w:rPr>
          <w:rFonts w:ascii="Times New Roman" w:hAnsi="Times New Roman" w:cs="Times New Roman"/>
          <w:b/>
          <w:bCs/>
          <w:sz w:val="28"/>
          <w:szCs w:val="28"/>
        </w:rPr>
        <w:t>2.</w:t>
      </w:r>
      <w:r w:rsidRPr="00DF0C7B">
        <w:rPr>
          <w:rFonts w:ascii="Times New Roman" w:hAnsi="Times New Roman" w:cs="Times New Roman"/>
          <w:sz w:val="28"/>
          <w:szCs w:val="28"/>
        </w:rPr>
        <w:t xml:space="preserve"> Ủy ban nhân dân </w:t>
      </w:r>
      <w:r w:rsidR="00323E8A">
        <w:rPr>
          <w:rFonts w:ascii="Times New Roman" w:hAnsi="Times New Roman" w:cs="Times New Roman"/>
          <w:sz w:val="28"/>
          <w:szCs w:val="28"/>
        </w:rPr>
        <w:t>phường</w:t>
      </w:r>
    </w:p>
    <w:p w14:paraId="4A0B3936" w14:textId="5AC47942"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Chủ động xây dựng kế hoạch để thực hiện tốt mục II, III của Kế hoạch này để đảm bảo mọi hoạt động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diễn ra đồng bộ, trang trọng, ý nghĩa và phù hợp với điều kiện thực tiễn của </w:t>
      </w:r>
      <w:r w:rsidR="00323E8A">
        <w:rPr>
          <w:rFonts w:ascii="Times New Roman" w:hAnsi="Times New Roman" w:cs="Times New Roman"/>
          <w:sz w:val="28"/>
          <w:szCs w:val="28"/>
        </w:rPr>
        <w:t>phường</w:t>
      </w:r>
      <w:r w:rsidRPr="00DF0C7B">
        <w:rPr>
          <w:rFonts w:ascii="Times New Roman" w:hAnsi="Times New Roman" w:cs="Times New Roman"/>
          <w:sz w:val="28"/>
          <w:szCs w:val="28"/>
        </w:rPr>
        <w:t>.</w:t>
      </w:r>
    </w:p>
    <w:p w14:paraId="2B9EB3A5" w14:textId="6D210C45" w:rsidR="005E7E1E" w:rsidRPr="00DF0C7B" w:rsidRDefault="00000000" w:rsidP="006B1A38">
      <w:pPr>
        <w:spacing w:after="10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Tham mưu Thường trực </w:t>
      </w:r>
      <w:r w:rsidR="00323E8A">
        <w:rPr>
          <w:rFonts w:ascii="Times New Roman" w:hAnsi="Times New Roman" w:cs="Times New Roman"/>
          <w:sz w:val="28"/>
          <w:szCs w:val="28"/>
        </w:rPr>
        <w:t>Đảng</w:t>
      </w:r>
      <w:r w:rsidRPr="00DF0C7B">
        <w:rPr>
          <w:rFonts w:ascii="Times New Roman" w:hAnsi="Times New Roman" w:cs="Times New Roman"/>
          <w:sz w:val="28"/>
          <w:szCs w:val="28"/>
        </w:rPr>
        <w:t xml:space="preserve"> ủy, Ban Thường vụ </w:t>
      </w:r>
      <w:r w:rsidR="00323E8A">
        <w:rPr>
          <w:rFonts w:ascii="Times New Roman" w:hAnsi="Times New Roman" w:cs="Times New Roman"/>
          <w:sz w:val="28"/>
          <w:szCs w:val="28"/>
        </w:rPr>
        <w:t>Đảng</w:t>
      </w:r>
      <w:r w:rsidRPr="00DF0C7B">
        <w:rPr>
          <w:rFonts w:ascii="Times New Roman" w:hAnsi="Times New Roman" w:cs="Times New Roman"/>
          <w:sz w:val="28"/>
          <w:szCs w:val="28"/>
        </w:rPr>
        <w:t xml:space="preserve"> ủy tổ chức Chương trình Lễ dâng hương, dâng hoa tại Đền thờ Chủ tịch Hồ Chí Minh; Lễ </w:t>
      </w:r>
      <w:r w:rsidRPr="00E8649B">
        <w:rPr>
          <w:rFonts w:ascii="Times New Roman" w:hAnsi="Times New Roman" w:cs="Times New Roman"/>
          <w:spacing w:val="4"/>
          <w:sz w:val="28"/>
          <w:szCs w:val="28"/>
        </w:rPr>
        <w:t xml:space="preserve">viếng các Anh hùng liệt sĩ tại </w:t>
      </w:r>
      <w:r w:rsidR="00323E8A" w:rsidRPr="00E8649B">
        <w:rPr>
          <w:rFonts w:ascii="Times New Roman" w:hAnsi="Times New Roman" w:cs="Times New Roman"/>
          <w:spacing w:val="4"/>
          <w:sz w:val="28"/>
          <w:szCs w:val="28"/>
        </w:rPr>
        <w:t xml:space="preserve">Nhà bia tưởng niệm, </w:t>
      </w:r>
      <w:r w:rsidRPr="00E8649B">
        <w:rPr>
          <w:rFonts w:ascii="Times New Roman" w:hAnsi="Times New Roman" w:cs="Times New Roman"/>
          <w:spacing w:val="4"/>
          <w:sz w:val="28"/>
          <w:szCs w:val="28"/>
        </w:rPr>
        <w:t xml:space="preserve">nghĩa trang Liệt sĩ </w:t>
      </w:r>
      <w:r w:rsidR="00323E8A" w:rsidRPr="00E8649B">
        <w:rPr>
          <w:rFonts w:ascii="Times New Roman" w:hAnsi="Times New Roman" w:cs="Times New Roman"/>
          <w:spacing w:val="4"/>
          <w:sz w:val="28"/>
          <w:szCs w:val="28"/>
        </w:rPr>
        <w:t>trên địa bàn</w:t>
      </w:r>
      <w:r w:rsidR="00323E8A">
        <w:rPr>
          <w:rFonts w:ascii="Times New Roman" w:hAnsi="Times New Roman" w:cs="Times New Roman"/>
          <w:sz w:val="28"/>
          <w:szCs w:val="28"/>
        </w:rPr>
        <w:t xml:space="preserve"> phường</w:t>
      </w:r>
      <w:r w:rsidRPr="00DF0C7B">
        <w:rPr>
          <w:rFonts w:ascii="Times New Roman" w:hAnsi="Times New Roman" w:cs="Times New Roman"/>
          <w:sz w:val="28"/>
          <w:szCs w:val="28"/>
        </w:rPr>
        <w:t>.</w:t>
      </w:r>
    </w:p>
    <w:p w14:paraId="025E916B" w14:textId="0647AC88" w:rsidR="005E7E1E" w:rsidRPr="00DF0C7B" w:rsidRDefault="00000000" w:rsidP="00E70364">
      <w:pPr>
        <w:spacing w:after="120" w:line="240" w:lineRule="auto"/>
        <w:ind w:firstLine="720"/>
        <w:jc w:val="both"/>
        <w:rPr>
          <w:rFonts w:ascii="Times New Roman" w:hAnsi="Times New Roman" w:cs="Times New Roman"/>
          <w:sz w:val="28"/>
          <w:szCs w:val="28"/>
        </w:rPr>
      </w:pPr>
      <w:r w:rsidRPr="00E8649B">
        <w:rPr>
          <w:rFonts w:ascii="Times New Roman" w:hAnsi="Times New Roman" w:cs="Times New Roman"/>
          <w:spacing w:val="4"/>
          <w:sz w:val="28"/>
          <w:szCs w:val="28"/>
        </w:rPr>
        <w:t xml:space="preserve">- Tăng cường các biện pháp quản lý thông tin, tuyên truyền về </w:t>
      </w:r>
      <w:proofErr w:type="spellStart"/>
      <w:r w:rsidRPr="00E8649B">
        <w:rPr>
          <w:rFonts w:ascii="Times New Roman" w:hAnsi="Times New Roman" w:cs="Times New Roman"/>
          <w:spacing w:val="4"/>
          <w:sz w:val="28"/>
          <w:szCs w:val="28"/>
        </w:rPr>
        <w:t>kỷ</w:t>
      </w:r>
      <w:proofErr w:type="spellEnd"/>
      <w:r w:rsidRPr="00E8649B">
        <w:rPr>
          <w:rFonts w:ascii="Times New Roman" w:hAnsi="Times New Roman" w:cs="Times New Roman"/>
          <w:spacing w:val="4"/>
          <w:sz w:val="28"/>
          <w:szCs w:val="28"/>
        </w:rPr>
        <w:t xml:space="preserve"> niệm </w:t>
      </w:r>
      <w:r w:rsidR="00E8649B">
        <w:rPr>
          <w:rFonts w:ascii="Times New Roman" w:hAnsi="Times New Roman" w:cs="Times New Roman"/>
          <w:spacing w:val="4"/>
          <w:sz w:val="28"/>
          <w:szCs w:val="28"/>
        </w:rPr>
        <w:t xml:space="preserve"> </w:t>
      </w:r>
      <w:r w:rsidRPr="00E8649B">
        <w:rPr>
          <w:rFonts w:ascii="Times New Roman" w:hAnsi="Times New Roman" w:cs="Times New Roman"/>
          <w:spacing w:val="4"/>
          <w:sz w:val="28"/>
          <w:szCs w:val="28"/>
        </w:rPr>
        <w:t>80</w:t>
      </w:r>
      <w:r w:rsidRPr="00DF0C7B">
        <w:rPr>
          <w:rFonts w:ascii="Times New Roman" w:hAnsi="Times New Roman" w:cs="Times New Roman"/>
          <w:sz w:val="28"/>
          <w:szCs w:val="28"/>
        </w:rPr>
        <w:t xml:space="preserve"> năm Cách mạng Tháng Tám thành công và Quốc khánh nước Cộng hoà xã hội chủ nghĩa Việt Nam.</w:t>
      </w:r>
    </w:p>
    <w:p w14:paraId="00FD6C7F" w14:textId="694306E1"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Tăng cường quản lý Nhà nước về các hoạt động báo chí, xuất bản, phát thanh, truyền hình liên quan đến nội dung tuyên truyền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w:t>
      </w:r>
      <w:r w:rsidRPr="00E8649B">
        <w:rPr>
          <w:rFonts w:ascii="Times New Roman" w:hAnsi="Times New Roman" w:cs="Times New Roman"/>
          <w:spacing w:val="4"/>
          <w:sz w:val="28"/>
          <w:szCs w:val="28"/>
        </w:rPr>
        <w:t>mạng Tháng Tám thành công và Quốc khánh nước Cộng hoà xã hội chủ nghĩa Việt</w:t>
      </w:r>
      <w:r w:rsidRPr="00DF0C7B">
        <w:rPr>
          <w:rFonts w:ascii="Times New Roman" w:hAnsi="Times New Roman" w:cs="Times New Roman"/>
          <w:sz w:val="28"/>
          <w:szCs w:val="28"/>
        </w:rPr>
        <w:t xml:space="preserve"> Nam</w:t>
      </w:r>
      <w:r w:rsidR="00D07F34">
        <w:rPr>
          <w:rFonts w:ascii="Times New Roman" w:hAnsi="Times New Roman" w:cs="Times New Roman"/>
          <w:sz w:val="28"/>
          <w:szCs w:val="28"/>
        </w:rPr>
        <w:t xml:space="preserve"> trên địa bàn phường</w:t>
      </w:r>
      <w:r w:rsidRPr="00DF0C7B">
        <w:rPr>
          <w:rFonts w:ascii="Times New Roman" w:hAnsi="Times New Roman" w:cs="Times New Roman"/>
          <w:sz w:val="28"/>
          <w:szCs w:val="28"/>
        </w:rPr>
        <w:t>.</w:t>
      </w:r>
    </w:p>
    <w:p w14:paraId="15380794" w14:textId="07E00253"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Xây dựng kế hoạch và tổ chức các hoạt động thăm hỏi, tặng quà các gia đình chính sách, người có công với cách mạng, lão thành cách mạng, cựu chiến </w:t>
      </w:r>
      <w:r w:rsidRPr="00E8649B">
        <w:rPr>
          <w:rFonts w:ascii="Times New Roman" w:hAnsi="Times New Roman" w:cs="Times New Roman"/>
          <w:spacing w:val="-4"/>
          <w:sz w:val="28"/>
          <w:szCs w:val="28"/>
        </w:rPr>
        <w:t xml:space="preserve">binh, mẹ Việt Nam anh hùng, nhân chứng lịch sử trên địa bàn trong dịp </w:t>
      </w:r>
      <w:proofErr w:type="spellStart"/>
      <w:r w:rsidRPr="00E8649B">
        <w:rPr>
          <w:rFonts w:ascii="Times New Roman" w:hAnsi="Times New Roman" w:cs="Times New Roman"/>
          <w:spacing w:val="-4"/>
          <w:sz w:val="28"/>
          <w:szCs w:val="28"/>
        </w:rPr>
        <w:t>kỷ</w:t>
      </w:r>
      <w:proofErr w:type="spellEnd"/>
      <w:r w:rsidRPr="00DF0C7B">
        <w:rPr>
          <w:rFonts w:ascii="Times New Roman" w:hAnsi="Times New Roman" w:cs="Times New Roman"/>
          <w:sz w:val="28"/>
          <w:szCs w:val="28"/>
        </w:rPr>
        <w:t xml:space="preserve"> niệm.</w:t>
      </w:r>
    </w:p>
    <w:p w14:paraId="21876F29" w14:textId="77777777" w:rsidR="005E7E1E"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Phát động phong trào thi đua yêu nước, gắn biển tên các công trình và công tác khen thưởng đến các cấp, các ngành nhân dịp chào mừng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w:t>
      </w:r>
    </w:p>
    <w:p w14:paraId="771AD987" w14:textId="492D8DBD" w:rsidR="003A6553" w:rsidRPr="00DF0C7B" w:rsidRDefault="003A6553" w:rsidP="00E7036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Chỉ đạo Phòng Văn hóa - Xã hội:</w:t>
      </w:r>
    </w:p>
    <w:p w14:paraId="5C180395" w14:textId="6C680479" w:rsidR="003A6553" w:rsidRPr="00DF0C7B" w:rsidRDefault="003A6553" w:rsidP="00E7036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F0C7B">
        <w:rPr>
          <w:rFonts w:ascii="Times New Roman" w:hAnsi="Times New Roman" w:cs="Times New Roman"/>
          <w:sz w:val="28"/>
          <w:szCs w:val="28"/>
        </w:rPr>
        <w:t xml:space="preserve"> Chủ động phối hợp với các cơ quan liên quan </w:t>
      </w:r>
      <w:r>
        <w:rPr>
          <w:rFonts w:ascii="Times New Roman" w:hAnsi="Times New Roman" w:cs="Times New Roman"/>
          <w:sz w:val="28"/>
          <w:szCs w:val="28"/>
        </w:rPr>
        <w:t xml:space="preserve">tham mưu </w:t>
      </w:r>
      <w:r w:rsidRPr="00DF0C7B">
        <w:rPr>
          <w:rFonts w:ascii="Times New Roman" w:hAnsi="Times New Roman" w:cs="Times New Roman"/>
          <w:sz w:val="28"/>
          <w:szCs w:val="28"/>
        </w:rPr>
        <w:t xml:space="preserve">xây dựng kế hoạch, chương trình tuyên truyền bằng nhiều hình thức phù hợp, chú trọng làm sâu sắc những nội dung định hướng tại Mục II, III tạo sức lan </w:t>
      </w:r>
      <w:proofErr w:type="spellStart"/>
      <w:r w:rsidRPr="00DF0C7B">
        <w:rPr>
          <w:rFonts w:ascii="Times New Roman" w:hAnsi="Times New Roman" w:cs="Times New Roman"/>
          <w:sz w:val="28"/>
          <w:szCs w:val="28"/>
        </w:rPr>
        <w:t>tỏa</w:t>
      </w:r>
      <w:proofErr w:type="spellEnd"/>
      <w:r w:rsidRPr="00DF0C7B">
        <w:rPr>
          <w:rFonts w:ascii="Times New Roman" w:hAnsi="Times New Roman" w:cs="Times New Roman"/>
          <w:sz w:val="28"/>
          <w:szCs w:val="28"/>
        </w:rPr>
        <w:t xml:space="preserve"> sâu rộng trong Đảng và xã hội.</w:t>
      </w:r>
    </w:p>
    <w:p w14:paraId="204E4891" w14:textId="5189999E" w:rsidR="003A6553" w:rsidRPr="00DF0C7B" w:rsidRDefault="003A6553" w:rsidP="00E70364">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DF0C7B">
        <w:rPr>
          <w:rFonts w:ascii="Times New Roman" w:hAnsi="Times New Roman" w:cs="Times New Roman"/>
          <w:sz w:val="28"/>
          <w:szCs w:val="28"/>
        </w:rPr>
        <w:t xml:space="preserve"> </w:t>
      </w:r>
      <w:r>
        <w:rPr>
          <w:rFonts w:ascii="Times New Roman" w:hAnsi="Times New Roman" w:cs="Times New Roman"/>
          <w:sz w:val="28"/>
          <w:szCs w:val="28"/>
        </w:rPr>
        <w:t xml:space="preserve">Tăng cường viết tin, bài tuyên truyền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và Quốc khánh 02/</w:t>
      </w:r>
      <w:r w:rsidR="00361CDE">
        <w:rPr>
          <w:rFonts w:ascii="Times New Roman" w:hAnsi="Times New Roman" w:cs="Times New Roman"/>
          <w:sz w:val="28"/>
          <w:szCs w:val="28"/>
        </w:rPr>
        <w:t xml:space="preserve">9, </w:t>
      </w:r>
      <w:r w:rsidRPr="00DF0C7B">
        <w:rPr>
          <w:rFonts w:ascii="Times New Roman" w:hAnsi="Times New Roman" w:cs="Times New Roman"/>
          <w:sz w:val="28"/>
          <w:szCs w:val="28"/>
        </w:rPr>
        <w:t xml:space="preserve">các nội dung chuyên sâu về ý nghĩa lịch sử và ý nghĩa Cách mạng Tháng Tám và Quốc khánh 02/9, những thành tựu của tỉnh Tuyên Quang </w:t>
      </w:r>
      <w:r w:rsidRPr="00DF0C7B">
        <w:rPr>
          <w:rFonts w:ascii="Times New Roman" w:hAnsi="Times New Roman" w:cs="Times New Roman"/>
          <w:sz w:val="28"/>
          <w:szCs w:val="28"/>
        </w:rPr>
        <w:lastRenderedPageBreak/>
        <w:t>sau 80 năm phát triển kể từ thành công của Cách mạng Tháng Tám và Quốc khánh 02/9; sử dụng infographic để trình bày các số liệu, cột mốc lịch sử; xây dựng phóng sự về vai trò của Nhân dân Tuyên Quang trong Cách mạng Tháng Tám và Quốc khánh 02/9</w:t>
      </w:r>
      <w:r w:rsidR="00361CDE">
        <w:rPr>
          <w:rFonts w:ascii="Times New Roman" w:hAnsi="Times New Roman" w:cs="Times New Roman"/>
          <w:sz w:val="28"/>
          <w:szCs w:val="28"/>
        </w:rPr>
        <w:t>, lịch sử của phường Nông Tiến đóng góp vào thành công Cách mạng Tháng Tám và Quốc khánh 02/9</w:t>
      </w:r>
      <w:r w:rsidRPr="00DF0C7B">
        <w:rPr>
          <w:rFonts w:ascii="Times New Roman" w:hAnsi="Times New Roman" w:cs="Times New Roman"/>
          <w:sz w:val="28"/>
          <w:szCs w:val="28"/>
        </w:rPr>
        <w:t>...</w:t>
      </w:r>
    </w:p>
    <w:p w14:paraId="63C039A9" w14:textId="07F15B3D" w:rsidR="005E7E1E" w:rsidRPr="00DF0C7B" w:rsidRDefault="00000000" w:rsidP="00E70364">
      <w:pPr>
        <w:spacing w:after="120" w:line="240" w:lineRule="auto"/>
        <w:ind w:firstLine="720"/>
        <w:jc w:val="both"/>
        <w:rPr>
          <w:rFonts w:ascii="Times New Roman" w:hAnsi="Times New Roman" w:cs="Times New Roman"/>
          <w:sz w:val="28"/>
          <w:szCs w:val="28"/>
        </w:rPr>
      </w:pPr>
      <w:r w:rsidRPr="00C44DF2">
        <w:rPr>
          <w:rFonts w:ascii="Times New Roman" w:hAnsi="Times New Roman" w:cs="Times New Roman"/>
          <w:b/>
          <w:bCs/>
          <w:sz w:val="28"/>
          <w:szCs w:val="28"/>
        </w:rPr>
        <w:t>3.</w:t>
      </w:r>
      <w:r w:rsidRPr="00DF0C7B">
        <w:rPr>
          <w:rFonts w:ascii="Times New Roman" w:hAnsi="Times New Roman" w:cs="Times New Roman"/>
          <w:sz w:val="28"/>
          <w:szCs w:val="28"/>
        </w:rPr>
        <w:t xml:space="preserve"> Văn phòng </w:t>
      </w:r>
      <w:r w:rsidR="00D07F34">
        <w:rPr>
          <w:rFonts w:ascii="Times New Roman" w:hAnsi="Times New Roman" w:cs="Times New Roman"/>
          <w:sz w:val="28"/>
          <w:szCs w:val="28"/>
        </w:rPr>
        <w:t>Đảng</w:t>
      </w:r>
      <w:r w:rsidRPr="00DF0C7B">
        <w:rPr>
          <w:rFonts w:ascii="Times New Roman" w:hAnsi="Times New Roman" w:cs="Times New Roman"/>
          <w:sz w:val="28"/>
          <w:szCs w:val="28"/>
        </w:rPr>
        <w:t xml:space="preserve"> ủy</w:t>
      </w:r>
    </w:p>
    <w:p w14:paraId="36367DF2" w14:textId="272BAB70"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Phối hợp với Ủy ban nhân dân </w:t>
      </w:r>
      <w:r w:rsidR="00D07F34">
        <w:rPr>
          <w:rFonts w:ascii="Times New Roman" w:hAnsi="Times New Roman" w:cs="Times New Roman"/>
          <w:sz w:val="28"/>
          <w:szCs w:val="28"/>
        </w:rPr>
        <w:t>phường</w:t>
      </w:r>
      <w:r w:rsidRPr="00DF0C7B">
        <w:rPr>
          <w:rFonts w:ascii="Times New Roman" w:hAnsi="Times New Roman" w:cs="Times New Roman"/>
          <w:sz w:val="28"/>
          <w:szCs w:val="28"/>
        </w:rPr>
        <w:t xml:space="preserve"> (chủ trì) và các cơ quan, đơn vị có liên quan tham mưu Thường trực </w:t>
      </w:r>
      <w:r w:rsidR="00D07F34">
        <w:rPr>
          <w:rFonts w:ascii="Times New Roman" w:hAnsi="Times New Roman" w:cs="Times New Roman"/>
          <w:sz w:val="28"/>
          <w:szCs w:val="28"/>
        </w:rPr>
        <w:t>Đảng</w:t>
      </w:r>
      <w:r w:rsidRPr="00DF0C7B">
        <w:rPr>
          <w:rFonts w:ascii="Times New Roman" w:hAnsi="Times New Roman" w:cs="Times New Roman"/>
          <w:sz w:val="28"/>
          <w:szCs w:val="28"/>
        </w:rPr>
        <w:t xml:space="preserve"> ủy, Ban Thường vụ </w:t>
      </w:r>
      <w:r w:rsidR="00D07F34">
        <w:rPr>
          <w:rFonts w:ascii="Times New Roman" w:hAnsi="Times New Roman" w:cs="Times New Roman"/>
          <w:sz w:val="28"/>
          <w:szCs w:val="28"/>
        </w:rPr>
        <w:t>Đảng</w:t>
      </w:r>
      <w:r w:rsidRPr="00DF0C7B">
        <w:rPr>
          <w:rFonts w:ascii="Times New Roman" w:hAnsi="Times New Roman" w:cs="Times New Roman"/>
          <w:sz w:val="28"/>
          <w:szCs w:val="28"/>
        </w:rPr>
        <w:t xml:space="preserve"> ủy chương trình </w:t>
      </w:r>
      <w:r w:rsidR="00D07F34" w:rsidRPr="00E8649B">
        <w:rPr>
          <w:rFonts w:ascii="Times New Roman" w:hAnsi="Times New Roman" w:cs="Times New Roman"/>
          <w:spacing w:val="-4"/>
          <w:sz w:val="28"/>
          <w:szCs w:val="28"/>
        </w:rPr>
        <w:t>Lễ dâng hương, dâng hoa tại Đền thờ Chủ tịch Hồ Chí Minh; Lễ viếng các Anh</w:t>
      </w:r>
      <w:r w:rsidR="00D07F34" w:rsidRPr="00DF0C7B">
        <w:rPr>
          <w:rFonts w:ascii="Times New Roman" w:hAnsi="Times New Roman" w:cs="Times New Roman"/>
          <w:sz w:val="28"/>
          <w:szCs w:val="28"/>
        </w:rPr>
        <w:t xml:space="preserve"> hùng liệt sĩ tại </w:t>
      </w:r>
      <w:r w:rsidR="00D07F34">
        <w:rPr>
          <w:rFonts w:ascii="Times New Roman" w:hAnsi="Times New Roman" w:cs="Times New Roman"/>
          <w:sz w:val="28"/>
          <w:szCs w:val="28"/>
        </w:rPr>
        <w:t xml:space="preserve">Nhà bia tưởng niệm, </w:t>
      </w:r>
      <w:r w:rsidR="00D07F34" w:rsidRPr="00DF0C7B">
        <w:rPr>
          <w:rFonts w:ascii="Times New Roman" w:hAnsi="Times New Roman" w:cs="Times New Roman"/>
          <w:sz w:val="28"/>
          <w:szCs w:val="28"/>
        </w:rPr>
        <w:t xml:space="preserve">nghĩa trang Liệt sĩ </w:t>
      </w:r>
      <w:r w:rsidR="00D07F34">
        <w:rPr>
          <w:rFonts w:ascii="Times New Roman" w:hAnsi="Times New Roman" w:cs="Times New Roman"/>
          <w:sz w:val="28"/>
          <w:szCs w:val="28"/>
        </w:rPr>
        <w:t>trên địa bàn phường</w:t>
      </w:r>
      <w:r w:rsidRPr="00DF0C7B">
        <w:rPr>
          <w:rFonts w:ascii="Times New Roman" w:hAnsi="Times New Roman" w:cs="Times New Roman"/>
          <w:sz w:val="28"/>
          <w:szCs w:val="28"/>
        </w:rPr>
        <w:t>.</w:t>
      </w:r>
    </w:p>
    <w:p w14:paraId="638A7033" w14:textId="52F88B00" w:rsidR="005E7E1E" w:rsidRPr="00DF0C7B" w:rsidRDefault="00000000" w:rsidP="00E70364">
      <w:pPr>
        <w:spacing w:after="120" w:line="240" w:lineRule="auto"/>
        <w:ind w:firstLine="720"/>
        <w:jc w:val="both"/>
        <w:rPr>
          <w:rFonts w:ascii="Times New Roman" w:hAnsi="Times New Roman" w:cs="Times New Roman"/>
          <w:sz w:val="28"/>
          <w:szCs w:val="28"/>
        </w:rPr>
      </w:pPr>
      <w:r w:rsidRPr="00C44DF2">
        <w:rPr>
          <w:rFonts w:ascii="Times New Roman" w:hAnsi="Times New Roman" w:cs="Times New Roman"/>
          <w:b/>
          <w:bCs/>
          <w:sz w:val="28"/>
          <w:szCs w:val="28"/>
        </w:rPr>
        <w:t>4.</w:t>
      </w:r>
      <w:r w:rsidRPr="00DF0C7B">
        <w:rPr>
          <w:rFonts w:ascii="Times New Roman" w:hAnsi="Times New Roman" w:cs="Times New Roman"/>
          <w:sz w:val="28"/>
          <w:szCs w:val="28"/>
        </w:rPr>
        <w:t xml:space="preserve"> Ban </w:t>
      </w:r>
      <w:r w:rsidR="00D07F34">
        <w:rPr>
          <w:rFonts w:ascii="Times New Roman" w:hAnsi="Times New Roman" w:cs="Times New Roman"/>
          <w:sz w:val="28"/>
          <w:szCs w:val="28"/>
        </w:rPr>
        <w:t>Xây dựng Đảng</w:t>
      </w:r>
    </w:p>
    <w:p w14:paraId="50FF32B6"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Chỉ đạo, định hướng công tác tuyên truyền về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thành công và Quốc khánh nước Cộng hoà xã hội chủ nghĩa Việt Nam.</w:t>
      </w:r>
    </w:p>
    <w:p w14:paraId="69495651" w14:textId="23F971B8" w:rsidR="005E7E1E" w:rsidRPr="00DF0C7B" w:rsidRDefault="00000000" w:rsidP="00E70364">
      <w:pPr>
        <w:spacing w:after="120" w:line="240" w:lineRule="auto"/>
        <w:ind w:firstLine="720"/>
        <w:jc w:val="both"/>
        <w:rPr>
          <w:rFonts w:ascii="Times New Roman" w:hAnsi="Times New Roman" w:cs="Times New Roman"/>
          <w:sz w:val="28"/>
          <w:szCs w:val="28"/>
        </w:rPr>
      </w:pPr>
      <w:r w:rsidRPr="00E8649B">
        <w:rPr>
          <w:rFonts w:ascii="Times New Roman" w:hAnsi="Times New Roman" w:cs="Times New Roman"/>
          <w:spacing w:val="-4"/>
          <w:sz w:val="28"/>
          <w:szCs w:val="28"/>
        </w:rPr>
        <w:t>- Chỉ đạo thực hiện tốt công tác tuyên truyền theo mục II, III của Kế hoạch</w:t>
      </w:r>
      <w:r w:rsidRPr="00DF0C7B">
        <w:rPr>
          <w:rFonts w:ascii="Times New Roman" w:hAnsi="Times New Roman" w:cs="Times New Roman"/>
          <w:sz w:val="28"/>
          <w:szCs w:val="28"/>
        </w:rPr>
        <w:t xml:space="preserve"> này.</w:t>
      </w:r>
    </w:p>
    <w:p w14:paraId="3D815856" w14:textId="5AA6169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Tham mưu </w:t>
      </w:r>
      <w:r w:rsidR="00D07F34">
        <w:rPr>
          <w:rFonts w:ascii="Times New Roman" w:hAnsi="Times New Roman" w:cs="Times New Roman"/>
          <w:sz w:val="28"/>
          <w:szCs w:val="28"/>
        </w:rPr>
        <w:t xml:space="preserve">Thành lập </w:t>
      </w:r>
      <w:r w:rsidRPr="00DF0C7B">
        <w:rPr>
          <w:rFonts w:ascii="Times New Roman" w:hAnsi="Times New Roman" w:cs="Times New Roman"/>
          <w:sz w:val="28"/>
          <w:szCs w:val="28"/>
        </w:rPr>
        <w:t xml:space="preserve">Ban công tác 35 </w:t>
      </w:r>
      <w:r w:rsidR="00D07F34">
        <w:rPr>
          <w:rFonts w:ascii="Times New Roman" w:hAnsi="Times New Roman" w:cs="Times New Roman"/>
          <w:sz w:val="28"/>
          <w:szCs w:val="28"/>
        </w:rPr>
        <w:t>phường theo Hướng dẫn của Trung ương, Ban Chỉ đạo 35 t</w:t>
      </w:r>
      <w:r w:rsidR="003A6553">
        <w:rPr>
          <w:rFonts w:ascii="Times New Roman" w:hAnsi="Times New Roman" w:cs="Times New Roman"/>
          <w:sz w:val="28"/>
          <w:szCs w:val="28"/>
        </w:rPr>
        <w:t>ỉ</w:t>
      </w:r>
      <w:r w:rsidR="00D07F34">
        <w:rPr>
          <w:rFonts w:ascii="Times New Roman" w:hAnsi="Times New Roman" w:cs="Times New Roman"/>
          <w:sz w:val="28"/>
          <w:szCs w:val="28"/>
        </w:rPr>
        <w:t>nh</w:t>
      </w:r>
      <w:r w:rsidR="003A6553">
        <w:rPr>
          <w:rFonts w:ascii="Times New Roman" w:hAnsi="Times New Roman" w:cs="Times New Roman"/>
          <w:sz w:val="28"/>
          <w:szCs w:val="28"/>
        </w:rPr>
        <w:t>;</w:t>
      </w:r>
      <w:r w:rsidR="00D07F34">
        <w:rPr>
          <w:rFonts w:ascii="Times New Roman" w:hAnsi="Times New Roman" w:cs="Times New Roman"/>
          <w:sz w:val="28"/>
          <w:szCs w:val="28"/>
        </w:rPr>
        <w:t xml:space="preserve"> </w:t>
      </w:r>
      <w:r w:rsidRPr="00DF0C7B">
        <w:rPr>
          <w:rFonts w:ascii="Times New Roman" w:hAnsi="Times New Roman" w:cs="Times New Roman"/>
          <w:sz w:val="28"/>
          <w:szCs w:val="28"/>
        </w:rPr>
        <w:t>kịp thời</w:t>
      </w:r>
      <w:r w:rsidR="00D07F34">
        <w:rPr>
          <w:rFonts w:ascii="Times New Roman" w:hAnsi="Times New Roman" w:cs="Times New Roman"/>
          <w:sz w:val="28"/>
          <w:szCs w:val="28"/>
        </w:rPr>
        <w:t xml:space="preserve"> tham mưu công tác</w:t>
      </w:r>
      <w:r w:rsidRPr="00DF0C7B">
        <w:rPr>
          <w:rFonts w:ascii="Times New Roman" w:hAnsi="Times New Roman" w:cs="Times New Roman"/>
          <w:sz w:val="28"/>
          <w:szCs w:val="28"/>
        </w:rPr>
        <w:t xml:space="preserve"> đấu tranh, phản bác các quan điểm sai trái thù địch, xuyên tạc sự kiện, bảo vệ nền tảng tư tưởng của Đảng</w:t>
      </w:r>
      <w:r w:rsidR="003A6553">
        <w:rPr>
          <w:rFonts w:ascii="Times New Roman" w:hAnsi="Times New Roman" w:cs="Times New Roman"/>
          <w:sz w:val="28"/>
          <w:szCs w:val="28"/>
        </w:rPr>
        <w:t xml:space="preserve"> trên địa bàn phường theo quy định</w:t>
      </w:r>
      <w:r w:rsidRPr="00DF0C7B">
        <w:rPr>
          <w:rFonts w:ascii="Times New Roman" w:hAnsi="Times New Roman" w:cs="Times New Roman"/>
          <w:sz w:val="28"/>
          <w:szCs w:val="28"/>
        </w:rPr>
        <w:t>.</w:t>
      </w:r>
    </w:p>
    <w:p w14:paraId="2626BF33"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Theo dõi, </w:t>
      </w:r>
      <w:proofErr w:type="spellStart"/>
      <w:r w:rsidRPr="00DF0C7B">
        <w:rPr>
          <w:rFonts w:ascii="Times New Roman" w:hAnsi="Times New Roman" w:cs="Times New Roman"/>
          <w:sz w:val="28"/>
          <w:szCs w:val="28"/>
        </w:rPr>
        <w:t>đôn</w:t>
      </w:r>
      <w:proofErr w:type="spellEnd"/>
      <w:r w:rsidRPr="00DF0C7B">
        <w:rPr>
          <w:rFonts w:ascii="Times New Roman" w:hAnsi="Times New Roman" w:cs="Times New Roman"/>
          <w:sz w:val="28"/>
          <w:szCs w:val="28"/>
        </w:rPr>
        <w:t xml:space="preserve"> đốc, kiểm tra công tác tuyên truyền trực quan, việc trang trí, treo cờ Đảng, cờ Tổ quốc trên đường phố, khu dân cư; thông tin trên các bảng điện tử, </w:t>
      </w:r>
      <w:proofErr w:type="spellStart"/>
      <w:r w:rsidRPr="00DF0C7B">
        <w:rPr>
          <w:rFonts w:ascii="Times New Roman" w:hAnsi="Times New Roman" w:cs="Times New Roman"/>
          <w:sz w:val="28"/>
          <w:szCs w:val="28"/>
        </w:rPr>
        <w:t>panô</w:t>
      </w:r>
      <w:proofErr w:type="spellEnd"/>
      <w:r w:rsidRPr="00DF0C7B">
        <w:rPr>
          <w:rFonts w:ascii="Times New Roman" w:hAnsi="Times New Roman" w:cs="Times New Roman"/>
          <w:sz w:val="28"/>
          <w:szCs w:val="28"/>
        </w:rPr>
        <w:t>, áp phích, khẩu hiệu.</w:t>
      </w:r>
    </w:p>
    <w:p w14:paraId="08B6129B" w14:textId="77777777"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Tăng cường công tác kiểm tra, giám sát việc thực hiện đợt sinh hoạt chính trị, tư tưởng về nội dung chuyên đề 80 năm Cách mạng Tháng Tám thành công và Quốc khánh nước Cộng hòa xã hội chủ nghĩa Việt Nam tại các đảng ủy trực thuộc Tỉnh ủy.</w:t>
      </w:r>
    </w:p>
    <w:p w14:paraId="5BBCF73A" w14:textId="24D5EAE8" w:rsidR="005E7E1E" w:rsidRPr="00DF0C7B" w:rsidRDefault="00C44DF2" w:rsidP="00E70364">
      <w:pPr>
        <w:spacing w:after="120" w:line="240" w:lineRule="auto"/>
        <w:ind w:firstLine="720"/>
        <w:jc w:val="both"/>
        <w:rPr>
          <w:rFonts w:ascii="Times New Roman" w:hAnsi="Times New Roman" w:cs="Times New Roman"/>
          <w:sz w:val="28"/>
          <w:szCs w:val="28"/>
        </w:rPr>
      </w:pPr>
      <w:r w:rsidRPr="00C44DF2">
        <w:rPr>
          <w:rFonts w:ascii="Times New Roman" w:hAnsi="Times New Roman" w:cs="Times New Roman"/>
          <w:b/>
          <w:bCs/>
          <w:sz w:val="28"/>
          <w:szCs w:val="28"/>
        </w:rPr>
        <w:t>5.</w:t>
      </w:r>
      <w:r w:rsidRPr="00DF0C7B">
        <w:rPr>
          <w:rFonts w:ascii="Times New Roman" w:hAnsi="Times New Roman" w:cs="Times New Roman"/>
          <w:sz w:val="28"/>
          <w:szCs w:val="28"/>
        </w:rPr>
        <w:t xml:space="preserve"> Các </w:t>
      </w:r>
      <w:r w:rsidR="00361CDE">
        <w:rPr>
          <w:rFonts w:ascii="Times New Roman" w:hAnsi="Times New Roman" w:cs="Times New Roman"/>
          <w:sz w:val="28"/>
          <w:szCs w:val="28"/>
        </w:rPr>
        <w:t>chi bộ, đảng bộ</w:t>
      </w:r>
      <w:r w:rsidR="007B1A3C">
        <w:rPr>
          <w:rFonts w:ascii="Times New Roman" w:hAnsi="Times New Roman" w:cs="Times New Roman"/>
          <w:sz w:val="28"/>
          <w:szCs w:val="28"/>
        </w:rPr>
        <w:t xml:space="preserve"> cơ sở,</w:t>
      </w:r>
      <w:r w:rsidR="00361CDE">
        <w:rPr>
          <w:rFonts w:ascii="Times New Roman" w:hAnsi="Times New Roman" w:cs="Times New Roman"/>
          <w:sz w:val="28"/>
          <w:szCs w:val="28"/>
        </w:rPr>
        <w:t xml:space="preserve"> trực thuộc</w:t>
      </w:r>
    </w:p>
    <w:p w14:paraId="7B655C4F" w14:textId="3033968C"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xml:space="preserve">- </w:t>
      </w:r>
      <w:r w:rsidR="007F35FB">
        <w:rPr>
          <w:rFonts w:ascii="Times New Roman" w:hAnsi="Times New Roman" w:cs="Times New Roman"/>
          <w:sz w:val="28"/>
          <w:szCs w:val="28"/>
        </w:rPr>
        <w:t>Lãnh đạo, chỉ đạo đẩy mạnh công tác thông tin</w:t>
      </w:r>
      <w:r w:rsidRPr="00DF0C7B">
        <w:rPr>
          <w:rFonts w:ascii="Times New Roman" w:hAnsi="Times New Roman" w:cs="Times New Roman"/>
          <w:sz w:val="28"/>
          <w:szCs w:val="28"/>
        </w:rPr>
        <w:t xml:space="preserve"> tuyên truyền phù hợp với tình hình thực tế của địa phương, </w:t>
      </w:r>
      <w:r w:rsidR="007F35FB">
        <w:rPr>
          <w:rFonts w:ascii="Times New Roman" w:hAnsi="Times New Roman" w:cs="Times New Roman"/>
          <w:sz w:val="28"/>
          <w:szCs w:val="28"/>
        </w:rPr>
        <w:t xml:space="preserve">cơ quan, </w:t>
      </w:r>
      <w:r w:rsidRPr="00DF0C7B">
        <w:rPr>
          <w:rFonts w:ascii="Times New Roman" w:hAnsi="Times New Roman" w:cs="Times New Roman"/>
          <w:sz w:val="28"/>
          <w:szCs w:val="28"/>
        </w:rPr>
        <w:t>đơn vị; chỉ đạo thực hiện tốt công tác tuyên truyền trên các phương tiện</w:t>
      </w:r>
      <w:r w:rsidR="00E738EA">
        <w:rPr>
          <w:rFonts w:ascii="Times New Roman" w:hAnsi="Times New Roman" w:cs="Times New Roman"/>
          <w:sz w:val="28"/>
          <w:szCs w:val="28"/>
        </w:rPr>
        <w:t xml:space="preserve"> truyền</w:t>
      </w:r>
      <w:r w:rsidRPr="00DF0C7B">
        <w:rPr>
          <w:rFonts w:ascii="Times New Roman" w:hAnsi="Times New Roman" w:cs="Times New Roman"/>
          <w:sz w:val="28"/>
          <w:szCs w:val="28"/>
        </w:rPr>
        <w:t xml:space="preserve"> thông</w:t>
      </w:r>
      <w:r w:rsidR="00E738EA">
        <w:rPr>
          <w:rFonts w:ascii="Times New Roman" w:hAnsi="Times New Roman" w:cs="Times New Roman"/>
          <w:sz w:val="28"/>
          <w:szCs w:val="28"/>
        </w:rPr>
        <w:t>, trên</w:t>
      </w:r>
      <w:r w:rsidR="007F35FB">
        <w:rPr>
          <w:rFonts w:ascii="Times New Roman" w:hAnsi="Times New Roman" w:cs="Times New Roman"/>
          <w:sz w:val="28"/>
          <w:szCs w:val="28"/>
        </w:rPr>
        <w:t xml:space="preserve"> internet, mạng xã hội,</w:t>
      </w:r>
      <w:r w:rsidR="00E738EA">
        <w:rPr>
          <w:rFonts w:ascii="Times New Roman" w:hAnsi="Times New Roman" w:cs="Times New Roman"/>
          <w:sz w:val="28"/>
          <w:szCs w:val="28"/>
        </w:rPr>
        <w:t xml:space="preserve"> </w:t>
      </w:r>
      <w:r w:rsidRPr="00DF0C7B">
        <w:rPr>
          <w:rFonts w:ascii="Times New Roman" w:hAnsi="Times New Roman" w:cs="Times New Roman"/>
          <w:sz w:val="28"/>
          <w:szCs w:val="28"/>
        </w:rPr>
        <w:t xml:space="preserve">cổ động </w:t>
      </w:r>
      <w:r w:rsidRPr="00E738EA">
        <w:rPr>
          <w:rFonts w:ascii="Times New Roman" w:hAnsi="Times New Roman" w:cs="Times New Roman"/>
          <w:spacing w:val="-4"/>
          <w:sz w:val="28"/>
          <w:szCs w:val="28"/>
        </w:rPr>
        <w:t>trực q</w:t>
      </w:r>
      <w:r w:rsidR="007F35FB" w:rsidRPr="00E738EA">
        <w:rPr>
          <w:rFonts w:ascii="Times New Roman" w:hAnsi="Times New Roman" w:cs="Times New Roman"/>
          <w:spacing w:val="-4"/>
          <w:sz w:val="28"/>
          <w:szCs w:val="28"/>
        </w:rPr>
        <w:t>u</w:t>
      </w:r>
      <w:r w:rsidRPr="00E738EA">
        <w:rPr>
          <w:rFonts w:ascii="Times New Roman" w:hAnsi="Times New Roman" w:cs="Times New Roman"/>
          <w:spacing w:val="-4"/>
          <w:sz w:val="28"/>
          <w:szCs w:val="28"/>
        </w:rPr>
        <w:t>a</w:t>
      </w:r>
      <w:r w:rsidR="007F35FB" w:rsidRPr="00E738EA">
        <w:rPr>
          <w:rFonts w:ascii="Times New Roman" w:hAnsi="Times New Roman" w:cs="Times New Roman"/>
          <w:spacing w:val="-4"/>
          <w:sz w:val="28"/>
          <w:szCs w:val="28"/>
        </w:rPr>
        <w:t>n</w:t>
      </w:r>
      <w:r w:rsidRPr="00E738EA">
        <w:rPr>
          <w:rFonts w:ascii="Times New Roman" w:hAnsi="Times New Roman" w:cs="Times New Roman"/>
          <w:spacing w:val="-4"/>
          <w:sz w:val="28"/>
          <w:szCs w:val="28"/>
        </w:rPr>
        <w:t>, thông qua đội ngũ tuyên truyền viên và các ấn phẩm tuyên truyền. Tổ</w:t>
      </w:r>
      <w:r w:rsidRPr="00DF0C7B">
        <w:rPr>
          <w:rFonts w:ascii="Times New Roman" w:hAnsi="Times New Roman" w:cs="Times New Roman"/>
          <w:sz w:val="28"/>
          <w:szCs w:val="28"/>
        </w:rPr>
        <w:t xml:space="preserve"> chức gặp gỡ, thăm hỏi, tặng quà các gia đình chính sách, người có công với cách mạng, lão thành cách mạng, cựu chiến binh, mẹ Việt Nam anh hùng, nhân chứng lịch sử trên địa bàn.</w:t>
      </w:r>
    </w:p>
    <w:p w14:paraId="7A9346A5" w14:textId="64D1C16D"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Chỉ đạo tổ chức treo cờ Đảng, cờ Tổ quốc, b</w:t>
      </w:r>
      <w:r w:rsidR="007F35FB">
        <w:rPr>
          <w:rFonts w:ascii="Times New Roman" w:hAnsi="Times New Roman" w:cs="Times New Roman"/>
          <w:sz w:val="28"/>
          <w:szCs w:val="28"/>
        </w:rPr>
        <w:t>ă</w:t>
      </w:r>
      <w:r w:rsidRPr="00DF0C7B">
        <w:rPr>
          <w:rFonts w:ascii="Times New Roman" w:hAnsi="Times New Roman" w:cs="Times New Roman"/>
          <w:sz w:val="28"/>
          <w:szCs w:val="28"/>
        </w:rPr>
        <w:t xml:space="preserve">ng </w:t>
      </w:r>
      <w:proofErr w:type="spellStart"/>
      <w:r w:rsidR="007F35FB">
        <w:rPr>
          <w:rFonts w:ascii="Times New Roman" w:hAnsi="Times New Roman" w:cs="Times New Roman"/>
          <w:sz w:val="28"/>
          <w:szCs w:val="28"/>
        </w:rPr>
        <w:t>z</w:t>
      </w:r>
      <w:r w:rsidRPr="00DF0C7B">
        <w:rPr>
          <w:rFonts w:ascii="Times New Roman" w:hAnsi="Times New Roman" w:cs="Times New Roman"/>
          <w:sz w:val="28"/>
          <w:szCs w:val="28"/>
        </w:rPr>
        <w:t>ôn</w:t>
      </w:r>
      <w:proofErr w:type="spellEnd"/>
      <w:r w:rsidRPr="00DF0C7B">
        <w:rPr>
          <w:rFonts w:ascii="Times New Roman" w:hAnsi="Times New Roman" w:cs="Times New Roman"/>
          <w:sz w:val="28"/>
          <w:szCs w:val="28"/>
        </w:rPr>
        <w:t xml:space="preserve">, pa nô, khẩu hiệu tuyên truyền tại địa phương, đơn vị trong dịp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đảm bảo trang trọng, đúng quy định.</w:t>
      </w:r>
    </w:p>
    <w:p w14:paraId="7F0A2332" w14:textId="059FE5E9"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Chỉ đạo thực hiện tốt nhiệm vụ chính trị, phát động các phong trào thi đua yêu nước của địa phư</w:t>
      </w:r>
      <w:r w:rsidR="007F35FB">
        <w:rPr>
          <w:rFonts w:ascii="Times New Roman" w:hAnsi="Times New Roman" w:cs="Times New Roman"/>
          <w:sz w:val="28"/>
          <w:szCs w:val="28"/>
        </w:rPr>
        <w:t>ơ</w:t>
      </w:r>
      <w:r w:rsidRPr="00DF0C7B">
        <w:rPr>
          <w:rFonts w:ascii="Times New Roman" w:hAnsi="Times New Roman" w:cs="Times New Roman"/>
          <w:sz w:val="28"/>
          <w:szCs w:val="28"/>
        </w:rPr>
        <w:t xml:space="preserve">ng, </w:t>
      </w:r>
      <w:r w:rsidR="007F35FB">
        <w:rPr>
          <w:rFonts w:ascii="Times New Roman" w:hAnsi="Times New Roman" w:cs="Times New Roman"/>
          <w:sz w:val="28"/>
          <w:szCs w:val="28"/>
        </w:rPr>
        <w:t xml:space="preserve">cơ quan, </w:t>
      </w:r>
      <w:r w:rsidRPr="00DF0C7B">
        <w:rPr>
          <w:rFonts w:ascii="Times New Roman" w:hAnsi="Times New Roman" w:cs="Times New Roman"/>
          <w:sz w:val="28"/>
          <w:szCs w:val="28"/>
        </w:rPr>
        <w:t>đơn vị.</w:t>
      </w:r>
    </w:p>
    <w:p w14:paraId="42F52DB9" w14:textId="4A9CA87F" w:rsidR="005E7E1E" w:rsidRPr="00DF0C7B" w:rsidRDefault="00000000" w:rsidP="00E70364">
      <w:pPr>
        <w:spacing w:after="120" w:line="240" w:lineRule="auto"/>
        <w:ind w:firstLine="720"/>
        <w:jc w:val="both"/>
        <w:rPr>
          <w:rFonts w:ascii="Times New Roman" w:hAnsi="Times New Roman" w:cs="Times New Roman"/>
          <w:sz w:val="28"/>
          <w:szCs w:val="28"/>
        </w:rPr>
      </w:pPr>
      <w:r w:rsidRPr="00DF0C7B">
        <w:rPr>
          <w:rFonts w:ascii="Times New Roman" w:hAnsi="Times New Roman" w:cs="Times New Roman"/>
          <w:sz w:val="28"/>
          <w:szCs w:val="28"/>
        </w:rPr>
        <w:t>- Chỉ đạo</w:t>
      </w:r>
      <w:r w:rsidR="007F35FB">
        <w:rPr>
          <w:rFonts w:ascii="Times New Roman" w:hAnsi="Times New Roman" w:cs="Times New Roman"/>
          <w:sz w:val="28"/>
          <w:szCs w:val="28"/>
        </w:rPr>
        <w:t>,</w:t>
      </w:r>
      <w:r w:rsidRPr="00DF0C7B">
        <w:rPr>
          <w:rFonts w:ascii="Times New Roman" w:hAnsi="Times New Roman" w:cs="Times New Roman"/>
          <w:sz w:val="28"/>
          <w:szCs w:val="28"/>
        </w:rPr>
        <w:t xml:space="preserve"> hướng dẫn các tổ chức</w:t>
      </w:r>
      <w:r w:rsidR="007F35FB">
        <w:rPr>
          <w:rFonts w:ascii="Times New Roman" w:hAnsi="Times New Roman" w:cs="Times New Roman"/>
          <w:sz w:val="28"/>
          <w:szCs w:val="28"/>
        </w:rPr>
        <w:t xml:space="preserve"> trực thuộc</w:t>
      </w:r>
      <w:r w:rsidRPr="00DF0C7B">
        <w:rPr>
          <w:rFonts w:ascii="Times New Roman" w:hAnsi="Times New Roman" w:cs="Times New Roman"/>
          <w:sz w:val="28"/>
          <w:szCs w:val="28"/>
        </w:rPr>
        <w:t xml:space="preserve"> triển khai thực hiện có hiệu quả đợt sinh hoạt chính trị tư tưởng về </w:t>
      </w:r>
      <w:proofErr w:type="spellStart"/>
      <w:r w:rsidRPr="00DF0C7B">
        <w:rPr>
          <w:rFonts w:ascii="Times New Roman" w:hAnsi="Times New Roman" w:cs="Times New Roman"/>
          <w:sz w:val="28"/>
          <w:szCs w:val="28"/>
        </w:rPr>
        <w:t>kỷ</w:t>
      </w:r>
      <w:proofErr w:type="spellEnd"/>
      <w:r w:rsidRPr="00DF0C7B">
        <w:rPr>
          <w:rFonts w:ascii="Times New Roman" w:hAnsi="Times New Roman" w:cs="Times New Roman"/>
          <w:sz w:val="28"/>
          <w:szCs w:val="28"/>
        </w:rPr>
        <w:t xml:space="preserve"> niệm 80 năm Cách mạng Tháng Tám thành công và Quốc khánh nước Cộng hòa xã hội chủ nghĩa Việt Nam. Kịp thời nắm bắt thông tin, đấu tranh, phản bác các q</w:t>
      </w:r>
      <w:r w:rsidR="007F35FB">
        <w:rPr>
          <w:rFonts w:ascii="Times New Roman" w:hAnsi="Times New Roman" w:cs="Times New Roman"/>
          <w:sz w:val="28"/>
          <w:szCs w:val="28"/>
        </w:rPr>
        <w:t>u</w:t>
      </w:r>
      <w:r w:rsidRPr="00DF0C7B">
        <w:rPr>
          <w:rFonts w:ascii="Times New Roman" w:hAnsi="Times New Roman" w:cs="Times New Roman"/>
          <w:sz w:val="28"/>
          <w:szCs w:val="28"/>
        </w:rPr>
        <w:t xml:space="preserve">an điểm sai trái, thù địch, xuyên tạc sự kiện của </w:t>
      </w:r>
      <w:r w:rsidRPr="00DF0C7B">
        <w:rPr>
          <w:rFonts w:ascii="Times New Roman" w:hAnsi="Times New Roman" w:cs="Times New Roman"/>
          <w:sz w:val="28"/>
          <w:szCs w:val="28"/>
        </w:rPr>
        <w:lastRenderedPageBreak/>
        <w:t>các thế lực thù, tích cực bảo vệ nền tảng tư tưởng của Đảng ngay trong các tổ chức đảng ở cơ sở.</w:t>
      </w:r>
    </w:p>
    <w:sectPr w:rsidR="005E7E1E" w:rsidRPr="00DF0C7B" w:rsidSect="00DF0C7B">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08147889">
    <w:abstractNumId w:val="8"/>
  </w:num>
  <w:num w:numId="2" w16cid:durableId="1471287257">
    <w:abstractNumId w:val="6"/>
  </w:num>
  <w:num w:numId="3" w16cid:durableId="388649706">
    <w:abstractNumId w:val="5"/>
  </w:num>
  <w:num w:numId="4" w16cid:durableId="463625005">
    <w:abstractNumId w:val="4"/>
  </w:num>
  <w:num w:numId="5" w16cid:durableId="1155222120">
    <w:abstractNumId w:val="7"/>
  </w:num>
  <w:num w:numId="6" w16cid:durableId="1012872684">
    <w:abstractNumId w:val="3"/>
  </w:num>
  <w:num w:numId="7" w16cid:durableId="1124036215">
    <w:abstractNumId w:val="2"/>
  </w:num>
  <w:num w:numId="8" w16cid:durableId="866328942">
    <w:abstractNumId w:val="1"/>
  </w:num>
  <w:num w:numId="9" w16cid:durableId="184827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FCC"/>
    <w:rsid w:val="0002411C"/>
    <w:rsid w:val="00027981"/>
    <w:rsid w:val="00034616"/>
    <w:rsid w:val="0006063C"/>
    <w:rsid w:val="000D4DB5"/>
    <w:rsid w:val="0015074B"/>
    <w:rsid w:val="0015548A"/>
    <w:rsid w:val="00195EDC"/>
    <w:rsid w:val="0029639D"/>
    <w:rsid w:val="00323E8A"/>
    <w:rsid w:val="00326F90"/>
    <w:rsid w:val="00361CDE"/>
    <w:rsid w:val="003A6553"/>
    <w:rsid w:val="00494E44"/>
    <w:rsid w:val="005664BD"/>
    <w:rsid w:val="005E7E1E"/>
    <w:rsid w:val="006B1A38"/>
    <w:rsid w:val="00707F5C"/>
    <w:rsid w:val="007B1A3C"/>
    <w:rsid w:val="007F35FB"/>
    <w:rsid w:val="00860EDC"/>
    <w:rsid w:val="00AA1D8D"/>
    <w:rsid w:val="00AF5956"/>
    <w:rsid w:val="00B142C5"/>
    <w:rsid w:val="00B47730"/>
    <w:rsid w:val="00BD7748"/>
    <w:rsid w:val="00C05045"/>
    <w:rsid w:val="00C37224"/>
    <w:rsid w:val="00C44DF2"/>
    <w:rsid w:val="00C53C39"/>
    <w:rsid w:val="00C94009"/>
    <w:rsid w:val="00CB0664"/>
    <w:rsid w:val="00CF1596"/>
    <w:rsid w:val="00D07F34"/>
    <w:rsid w:val="00D2220E"/>
    <w:rsid w:val="00DF0C7B"/>
    <w:rsid w:val="00E20DC2"/>
    <w:rsid w:val="00E70364"/>
    <w:rsid w:val="00E738EA"/>
    <w:rsid w:val="00E8649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63B64"/>
  <w14:defaultImageDpi w14:val="300"/>
  <w15:docId w15:val="{AF270C9E-DD0D-4A99-A8B4-6B7DA6A1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Chẩu Thành Luân</cp:lastModifiedBy>
  <cp:revision>3</cp:revision>
  <cp:lastPrinted>2025-08-08T04:22:00Z</cp:lastPrinted>
  <dcterms:created xsi:type="dcterms:W3CDTF">2025-08-19T01:09:00Z</dcterms:created>
  <dcterms:modified xsi:type="dcterms:W3CDTF">2025-08-19T01:10:00Z</dcterms:modified>
  <cp:category/>
</cp:coreProperties>
</file>